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D90C8" w14:textId="77777777" w:rsidR="007F0B03" w:rsidRDefault="007F0B03" w:rsidP="007F0B03">
      <w:pPr>
        <w:pStyle w:val="a3"/>
        <w:shd w:val="clear" w:color="auto" w:fill="auto"/>
        <w:spacing w:after="306" w:line="363" w:lineRule="exact"/>
        <w:ind w:left="20" w:right="20" w:firstLine="680"/>
        <w:rPr>
          <w:rStyle w:val="1"/>
          <w:color w:val="000000"/>
        </w:rPr>
      </w:pPr>
    </w:p>
    <w:p w14:paraId="3D989D07" w14:textId="0390C062" w:rsidR="007F0B03" w:rsidRPr="0053657A" w:rsidRDefault="00E83009" w:rsidP="007F0B03">
      <w:pPr>
        <w:widowControl w:val="0"/>
        <w:autoSpaceDE w:val="0"/>
        <w:autoSpaceDN w:val="0"/>
        <w:adjustRightInd w:val="0"/>
        <w:spacing w:line="360" w:lineRule="auto"/>
        <w:ind w:firstLine="720"/>
        <w:jc w:val="center"/>
        <w:rPr>
          <w:rFonts w:ascii="Times New Roman" w:eastAsia="Times New Roman" w:hAnsi="Times New Roman"/>
          <w:b/>
          <w:bCs/>
          <w:sz w:val="48"/>
          <w:szCs w:val="48"/>
        </w:rPr>
      </w:pPr>
      <w:r>
        <w:rPr>
          <w:rFonts w:ascii="Times New Roman" w:eastAsia="Times New Roman" w:hAnsi="Times New Roman"/>
          <w:b/>
          <w:bCs/>
          <w:noProof/>
          <w:sz w:val="48"/>
          <w:szCs w:val="48"/>
        </w:rPr>
        <w:drawing>
          <wp:inline distT="0" distB="0" distL="0" distR="0" wp14:anchorId="633129E5" wp14:editId="083B8C9C">
            <wp:extent cx="5802630" cy="7976235"/>
            <wp:effectExtent l="0" t="0" r="762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02630" cy="7976235"/>
                    </a:xfrm>
                    <a:prstGeom prst="rect">
                      <a:avLst/>
                    </a:prstGeom>
                  </pic:spPr>
                </pic:pic>
              </a:graphicData>
            </a:graphic>
          </wp:inline>
        </w:drawing>
      </w:r>
    </w:p>
    <w:p w14:paraId="22CCEC3D" w14:textId="77777777" w:rsidR="007F0B03" w:rsidRPr="0053657A" w:rsidRDefault="007F0B03" w:rsidP="007F0B03">
      <w:pPr>
        <w:spacing w:after="240" w:line="360" w:lineRule="auto"/>
        <w:rPr>
          <w:rFonts w:ascii="Times New Roman" w:eastAsia="Times New Roman" w:hAnsi="Times New Roman"/>
          <w:sz w:val="48"/>
          <w:szCs w:val="48"/>
        </w:rPr>
      </w:pPr>
    </w:p>
    <w:p w14:paraId="56089DC0" w14:textId="77777777" w:rsidR="007F0B03" w:rsidRPr="002476E5" w:rsidRDefault="007F0B03" w:rsidP="002476E5">
      <w:pPr>
        <w:pStyle w:val="a3"/>
        <w:shd w:val="clear" w:color="auto" w:fill="auto"/>
        <w:spacing w:after="306" w:line="276" w:lineRule="auto"/>
        <w:ind w:left="20" w:right="20" w:firstLine="680"/>
        <w:rPr>
          <w:sz w:val="24"/>
          <w:szCs w:val="24"/>
        </w:rPr>
      </w:pPr>
      <w:r w:rsidRPr="002476E5">
        <w:rPr>
          <w:rStyle w:val="1"/>
          <w:color w:val="000000"/>
          <w:sz w:val="24"/>
          <w:szCs w:val="24"/>
        </w:rPr>
        <w:lastRenderedPageBreak/>
        <w:t xml:space="preserve">В соответствии со статьями 56. 189,190 Трудового Кодекса Российской Федерации в целях упорядочения работы муниципального бюджетного дошкольного образовательного учреждения «Детский сад </w:t>
      </w:r>
      <w:r w:rsidRPr="002476E5">
        <w:rPr>
          <w:rStyle w:val="13"/>
          <w:color w:val="000000"/>
          <w:sz w:val="24"/>
          <w:szCs w:val="24"/>
          <w:lang w:val="ru-RU" w:eastAsia="ru-RU"/>
        </w:rPr>
        <w:t>№</w:t>
      </w:r>
      <w:r w:rsidRPr="002476E5">
        <w:rPr>
          <w:rStyle w:val="1"/>
          <w:color w:val="000000"/>
          <w:sz w:val="24"/>
          <w:szCs w:val="24"/>
        </w:rPr>
        <w:t xml:space="preserve"> 106» и укрепления трудовой дисциплины </w:t>
      </w:r>
      <w:r w:rsidR="00484572" w:rsidRPr="002476E5">
        <w:rPr>
          <w:rStyle w:val="1"/>
          <w:color w:val="000000"/>
          <w:sz w:val="24"/>
          <w:szCs w:val="24"/>
        </w:rPr>
        <w:t>разработаны и утверждены</w:t>
      </w:r>
      <w:r w:rsidRPr="002476E5">
        <w:rPr>
          <w:rStyle w:val="1"/>
          <w:color w:val="000000"/>
          <w:sz w:val="24"/>
          <w:szCs w:val="24"/>
        </w:rPr>
        <w:t xml:space="preserve"> следующие правила.</w:t>
      </w:r>
    </w:p>
    <w:p w14:paraId="2398B315" w14:textId="77777777" w:rsidR="007F0B03" w:rsidRPr="002476E5" w:rsidRDefault="007F0B03" w:rsidP="002476E5">
      <w:pPr>
        <w:pStyle w:val="40"/>
        <w:shd w:val="clear" w:color="auto" w:fill="auto"/>
        <w:spacing w:before="0" w:line="276" w:lineRule="auto"/>
        <w:ind w:left="20"/>
        <w:rPr>
          <w:sz w:val="24"/>
          <w:szCs w:val="24"/>
        </w:rPr>
      </w:pPr>
      <w:r w:rsidRPr="002476E5">
        <w:rPr>
          <w:rStyle w:val="4"/>
          <w:b/>
          <w:bCs/>
          <w:color w:val="000000"/>
          <w:sz w:val="24"/>
          <w:szCs w:val="24"/>
        </w:rPr>
        <w:t>1. Общие положения</w:t>
      </w:r>
    </w:p>
    <w:p w14:paraId="341AE86C" w14:textId="77777777" w:rsidR="007F0B03" w:rsidRPr="002476E5" w:rsidRDefault="007F0B03" w:rsidP="002476E5">
      <w:pPr>
        <w:pStyle w:val="a3"/>
        <w:shd w:val="clear" w:color="auto" w:fill="auto"/>
        <w:tabs>
          <w:tab w:val="left" w:pos="94"/>
        </w:tabs>
        <w:spacing w:line="276" w:lineRule="auto"/>
        <w:ind w:left="20" w:firstLine="0"/>
        <w:rPr>
          <w:sz w:val="24"/>
          <w:szCs w:val="24"/>
        </w:rPr>
      </w:pPr>
      <w:r w:rsidRPr="002476E5">
        <w:rPr>
          <w:rStyle w:val="1"/>
          <w:color w:val="000000"/>
          <w:sz w:val="24"/>
          <w:szCs w:val="24"/>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МБДОУ «Детский сад № 106», укреплению трудовой дисциплины.</w:t>
      </w:r>
    </w:p>
    <w:p w14:paraId="07534F21" w14:textId="77777777" w:rsidR="000E7BA9" w:rsidRPr="002476E5" w:rsidRDefault="007F0B03" w:rsidP="002476E5">
      <w:pPr>
        <w:pStyle w:val="a3"/>
        <w:shd w:val="clear" w:color="auto" w:fill="auto"/>
        <w:tabs>
          <w:tab w:val="left" w:pos="94"/>
        </w:tabs>
        <w:spacing w:line="276" w:lineRule="auto"/>
        <w:ind w:left="20" w:firstLine="0"/>
        <w:rPr>
          <w:rStyle w:val="1"/>
          <w:color w:val="000000"/>
          <w:sz w:val="24"/>
          <w:szCs w:val="24"/>
        </w:rPr>
      </w:pPr>
      <w:r w:rsidRPr="002476E5">
        <w:rPr>
          <w:sz w:val="24"/>
          <w:szCs w:val="24"/>
        </w:rPr>
        <w:t xml:space="preserve">1.2. </w:t>
      </w:r>
      <w:r w:rsidRPr="002476E5">
        <w:rPr>
          <w:rStyle w:val="1"/>
          <w:color w:val="000000"/>
          <w:sz w:val="24"/>
          <w:szCs w:val="24"/>
        </w:rPr>
        <w:t>Настоящие Правила внутреннего трудового распорядка утверждает заведующий МБДОУ «Детский сад № 106» по согласованию с Советом МБДОУ</w:t>
      </w:r>
    </w:p>
    <w:p w14:paraId="220F5AF0" w14:textId="77777777" w:rsidR="007F0B03" w:rsidRPr="002476E5" w:rsidRDefault="000E7BA9" w:rsidP="002476E5">
      <w:pPr>
        <w:pStyle w:val="a3"/>
        <w:shd w:val="clear" w:color="auto" w:fill="auto"/>
        <w:tabs>
          <w:tab w:val="left" w:pos="94"/>
        </w:tabs>
        <w:spacing w:line="276" w:lineRule="auto"/>
        <w:ind w:left="20" w:firstLine="0"/>
        <w:rPr>
          <w:rStyle w:val="1"/>
          <w:color w:val="000000"/>
          <w:sz w:val="24"/>
          <w:szCs w:val="24"/>
        </w:rPr>
      </w:pPr>
      <w:r w:rsidRPr="002476E5">
        <w:rPr>
          <w:rStyle w:val="1"/>
          <w:color w:val="000000"/>
          <w:sz w:val="24"/>
          <w:szCs w:val="24"/>
        </w:rPr>
        <w:t xml:space="preserve">1.3. </w:t>
      </w:r>
      <w:r w:rsidR="007F0B03" w:rsidRPr="002476E5">
        <w:rPr>
          <w:rStyle w:val="1"/>
          <w:color w:val="000000"/>
          <w:sz w:val="24"/>
          <w:szCs w:val="24"/>
        </w:rPr>
        <w:t>Вопросы, связанные с применением Правил внутреннего трудового распор</w:t>
      </w:r>
      <w:r w:rsidRPr="002476E5">
        <w:rPr>
          <w:rStyle w:val="1"/>
          <w:color w:val="000000"/>
          <w:sz w:val="24"/>
          <w:szCs w:val="24"/>
        </w:rPr>
        <w:t>ядка, решаются администрацией МБДОУ «Детский сад № 106</w:t>
      </w:r>
      <w:r w:rsidR="007F0B03" w:rsidRPr="002476E5">
        <w:rPr>
          <w:rStyle w:val="1"/>
          <w:color w:val="000000"/>
          <w:sz w:val="24"/>
          <w:szCs w:val="24"/>
        </w:rPr>
        <w:t xml:space="preserve">», а также </w:t>
      </w:r>
      <w:r w:rsidRPr="002476E5">
        <w:rPr>
          <w:rStyle w:val="1"/>
          <w:color w:val="000000"/>
          <w:sz w:val="24"/>
          <w:szCs w:val="24"/>
        </w:rPr>
        <w:t xml:space="preserve">Советом ДОУ </w:t>
      </w:r>
      <w:r w:rsidR="007F0B03" w:rsidRPr="002476E5">
        <w:rPr>
          <w:rStyle w:val="1"/>
          <w:color w:val="000000"/>
          <w:sz w:val="24"/>
          <w:szCs w:val="24"/>
        </w:rPr>
        <w:t>в соответствии с их полномочиями и действующим законодательством.</w:t>
      </w:r>
    </w:p>
    <w:p w14:paraId="42207AA2" w14:textId="77777777" w:rsidR="000E7BA9" w:rsidRPr="002476E5" w:rsidRDefault="000E7BA9" w:rsidP="002476E5">
      <w:pPr>
        <w:pStyle w:val="a3"/>
        <w:shd w:val="clear" w:color="auto" w:fill="auto"/>
        <w:tabs>
          <w:tab w:val="left" w:pos="94"/>
        </w:tabs>
        <w:spacing w:line="276" w:lineRule="auto"/>
        <w:ind w:left="20" w:firstLine="0"/>
        <w:rPr>
          <w:color w:val="000000"/>
          <w:sz w:val="24"/>
          <w:szCs w:val="24"/>
          <w:shd w:val="clear" w:color="auto" w:fill="FFFFFF"/>
        </w:rPr>
      </w:pPr>
    </w:p>
    <w:p w14:paraId="730D83B2" w14:textId="77777777" w:rsidR="007F0B03" w:rsidRPr="002476E5" w:rsidRDefault="007F0B03" w:rsidP="002476E5">
      <w:pPr>
        <w:pStyle w:val="a3"/>
        <w:shd w:val="clear" w:color="auto" w:fill="auto"/>
        <w:spacing w:line="276" w:lineRule="auto"/>
        <w:ind w:left="20" w:firstLine="0"/>
        <w:rPr>
          <w:b/>
          <w:sz w:val="24"/>
          <w:szCs w:val="24"/>
        </w:rPr>
      </w:pPr>
      <w:r w:rsidRPr="002476E5">
        <w:rPr>
          <w:rStyle w:val="1"/>
          <w:b/>
          <w:color w:val="000000"/>
          <w:sz w:val="24"/>
          <w:szCs w:val="24"/>
        </w:rPr>
        <w:t>2. Прием и увольнение работников</w:t>
      </w:r>
    </w:p>
    <w:p w14:paraId="6882449D" w14:textId="77777777" w:rsidR="00C91168" w:rsidRPr="002476E5" w:rsidRDefault="002476E5" w:rsidP="002476E5">
      <w:pPr>
        <w:pStyle w:val="a3"/>
        <w:spacing w:line="276" w:lineRule="auto"/>
        <w:ind w:right="20" w:firstLine="0"/>
        <w:rPr>
          <w:rStyle w:val="1"/>
          <w:color w:val="000000"/>
          <w:sz w:val="24"/>
          <w:szCs w:val="24"/>
        </w:rPr>
      </w:pPr>
      <w:r>
        <w:rPr>
          <w:rStyle w:val="1"/>
          <w:color w:val="000000"/>
          <w:sz w:val="24"/>
          <w:szCs w:val="24"/>
        </w:rPr>
        <w:t xml:space="preserve">2.1. </w:t>
      </w:r>
      <w:r w:rsidR="00C91168" w:rsidRPr="002476E5">
        <w:rPr>
          <w:rStyle w:val="1"/>
          <w:color w:val="000000"/>
          <w:sz w:val="24"/>
          <w:szCs w:val="24"/>
        </w:rPr>
        <w:t xml:space="preserve">При заключении трудового договора лицо, поступающее на работу, предъявляет работодателю: </w:t>
      </w:r>
    </w:p>
    <w:p w14:paraId="688F2C1A"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паспорт или иной документ, удостоверяющий личность;</w:t>
      </w:r>
    </w:p>
    <w:p w14:paraId="579BBEF4"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документ, который подтверждает регистрацию в системе индивидуального</w:t>
      </w:r>
    </w:p>
    <w:p w14:paraId="0CF98ADC"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персонифицированного учета, в том числе в форме электронного документа, либо</w:t>
      </w:r>
    </w:p>
    <w:p w14:paraId="5C50C2D5"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страховое свидетельство государственного пенсионного страхования, за исключением случаев, когда трудовой договор заключается впервые;</w:t>
      </w:r>
    </w:p>
    <w:p w14:paraId="214F45F7"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трудовую книжку и/или сведения о трудовой деятельности, за исключением</w:t>
      </w:r>
    </w:p>
    <w:p w14:paraId="793BCD60"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случаев, когда трудовой договор заключается впервые или работник поступает</w:t>
      </w:r>
    </w:p>
    <w:p w14:paraId="0642C202"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на работу на условиях совместительства. В случае если новый сотрудник ранее</w:t>
      </w:r>
    </w:p>
    <w:p w14:paraId="4A196A04"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отказался от ведения бумажной трудовой книжки и предъявил только сведения</w:t>
      </w:r>
    </w:p>
    <w:p w14:paraId="4C050A7F"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о работе по форме СТД-Р и/или СТД-ПФР, но информации в данной форме недостаточно, чтобы посчитать его страховой стаж для начисления пособий, специалисты отела кадров вправе запросить у сотрудника бумажную трудовую книжку,  чтобы получить эту информацию.</w:t>
      </w:r>
    </w:p>
    <w:p w14:paraId="78708B51"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страховое свидетельство обязательного пенсионного страхования;</w:t>
      </w:r>
    </w:p>
    <w:p w14:paraId="109D92D2"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14:paraId="08164774"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59BFD35A" w14:textId="77777777" w:rsidR="00905322"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w:t>
      </w:r>
    </w:p>
    <w:p w14:paraId="2F1C15F6" w14:textId="77777777" w:rsidR="00EA2232" w:rsidRDefault="00EA2232" w:rsidP="002476E5">
      <w:pPr>
        <w:tabs>
          <w:tab w:val="left" w:pos="1980"/>
        </w:tabs>
        <w:spacing w:after="0" w:line="276" w:lineRule="auto"/>
        <w:jc w:val="both"/>
        <w:rPr>
          <w:rFonts w:ascii="Times New Roman" w:hAnsi="Times New Roman" w:cs="Times New Roman"/>
          <w:sz w:val="24"/>
          <w:szCs w:val="24"/>
        </w:rPr>
      </w:pPr>
    </w:p>
    <w:p w14:paraId="63835847"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xml:space="preserve">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w:t>
      </w:r>
      <w:r w:rsidRPr="002476E5">
        <w:rPr>
          <w:rFonts w:ascii="Times New Roman" w:hAnsi="Times New Roman" w:cs="Times New Roman"/>
          <w:sz w:val="24"/>
          <w:szCs w:val="24"/>
        </w:rPr>
        <w:lastRenderedPageBreak/>
        <w:t>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40DE9ACC"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36E55961"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17A2ACD7" w14:textId="77777777" w:rsidR="001C7D06"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2.2. Сотрудникам, которые устроятся в ДОУ после 31 декабря 2020 года и для них это будет первое место работы, работодатель новую бумажную трудовую книжку заводить не будет.</w:t>
      </w:r>
    </w:p>
    <w:p w14:paraId="56CD7C56" w14:textId="77777777" w:rsidR="001C7D06" w:rsidRPr="002476E5" w:rsidRDefault="001C7D06" w:rsidP="002476E5">
      <w:pPr>
        <w:tabs>
          <w:tab w:val="left" w:pos="1980"/>
        </w:tabs>
        <w:spacing w:after="0" w:line="276" w:lineRule="auto"/>
        <w:jc w:val="both"/>
        <w:rPr>
          <w:rStyle w:val="1"/>
          <w:color w:val="000000"/>
          <w:sz w:val="24"/>
          <w:szCs w:val="24"/>
        </w:rPr>
      </w:pPr>
      <w:r w:rsidRPr="002476E5">
        <w:rPr>
          <w:rFonts w:ascii="Times New Roman" w:hAnsi="Times New Roman" w:cs="Times New Roman"/>
          <w:sz w:val="24"/>
          <w:szCs w:val="24"/>
        </w:rPr>
        <w:t>2.3.</w:t>
      </w:r>
      <w:r w:rsidR="00C91168" w:rsidRPr="002476E5">
        <w:rPr>
          <w:rStyle w:val="1"/>
          <w:color w:val="000000"/>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2427CCFB" w14:textId="77777777" w:rsidR="007F0B03" w:rsidRPr="002476E5" w:rsidRDefault="001C7D06" w:rsidP="002476E5">
      <w:pPr>
        <w:tabs>
          <w:tab w:val="left" w:pos="1980"/>
        </w:tabs>
        <w:spacing w:after="0" w:line="276" w:lineRule="auto"/>
        <w:jc w:val="both"/>
        <w:rPr>
          <w:rFonts w:ascii="Times New Roman" w:hAnsi="Times New Roman" w:cs="Times New Roman"/>
          <w:sz w:val="24"/>
          <w:szCs w:val="24"/>
        </w:rPr>
      </w:pPr>
      <w:r w:rsidRPr="002476E5">
        <w:rPr>
          <w:rStyle w:val="1"/>
          <w:color w:val="000000"/>
          <w:sz w:val="24"/>
          <w:szCs w:val="24"/>
        </w:rPr>
        <w:t xml:space="preserve">2.4. </w:t>
      </w:r>
      <w:r w:rsidR="007F0B03" w:rsidRPr="002476E5">
        <w:rPr>
          <w:rStyle w:val="1"/>
          <w:color w:val="000000"/>
          <w:sz w:val="24"/>
          <w:szCs w:val="24"/>
        </w:rPr>
        <w:t>Прием на работу осуществляется в следующем порядке:</w:t>
      </w:r>
    </w:p>
    <w:p w14:paraId="25EF7594" w14:textId="77777777" w:rsidR="007F0B03" w:rsidRPr="002476E5" w:rsidRDefault="007F0B03" w:rsidP="002476E5">
      <w:pPr>
        <w:pStyle w:val="a3"/>
        <w:numPr>
          <w:ilvl w:val="0"/>
          <w:numId w:val="2"/>
        </w:numPr>
        <w:shd w:val="clear" w:color="auto" w:fill="auto"/>
        <w:tabs>
          <w:tab w:val="left" w:pos="699"/>
        </w:tabs>
        <w:spacing w:line="276" w:lineRule="auto"/>
        <w:ind w:left="740" w:hanging="340"/>
        <w:rPr>
          <w:sz w:val="24"/>
          <w:szCs w:val="24"/>
        </w:rPr>
      </w:pPr>
      <w:r w:rsidRPr="002476E5">
        <w:rPr>
          <w:rStyle w:val="1"/>
          <w:color w:val="000000"/>
          <w:sz w:val="24"/>
          <w:szCs w:val="24"/>
        </w:rPr>
        <w:t xml:space="preserve">на имя руководителя учреждения </w:t>
      </w:r>
      <w:r w:rsidR="000E7BA9" w:rsidRPr="002476E5">
        <w:rPr>
          <w:rStyle w:val="1"/>
          <w:color w:val="000000"/>
          <w:sz w:val="24"/>
          <w:szCs w:val="24"/>
        </w:rPr>
        <w:t>оформляется заявление кандидата;</w:t>
      </w:r>
    </w:p>
    <w:p w14:paraId="6E7E71AD" w14:textId="77777777" w:rsidR="007F0B03" w:rsidRPr="002476E5" w:rsidRDefault="007F0B03" w:rsidP="002476E5">
      <w:pPr>
        <w:pStyle w:val="a3"/>
        <w:numPr>
          <w:ilvl w:val="0"/>
          <w:numId w:val="2"/>
        </w:numPr>
        <w:shd w:val="clear" w:color="auto" w:fill="auto"/>
        <w:tabs>
          <w:tab w:val="left" w:pos="699"/>
        </w:tabs>
        <w:spacing w:line="276" w:lineRule="auto"/>
        <w:ind w:left="740" w:hanging="340"/>
        <w:rPr>
          <w:sz w:val="24"/>
          <w:szCs w:val="24"/>
        </w:rPr>
      </w:pPr>
      <w:r w:rsidRPr="002476E5">
        <w:rPr>
          <w:rStyle w:val="1"/>
          <w:color w:val="000000"/>
          <w:sz w:val="24"/>
          <w:szCs w:val="24"/>
        </w:rPr>
        <w:t>составляется и</w:t>
      </w:r>
      <w:r w:rsidR="000E7BA9" w:rsidRPr="002476E5">
        <w:rPr>
          <w:rStyle w:val="1"/>
          <w:color w:val="000000"/>
          <w:sz w:val="24"/>
          <w:szCs w:val="24"/>
        </w:rPr>
        <w:t xml:space="preserve"> подписывается трудовой договор;</w:t>
      </w:r>
    </w:p>
    <w:p w14:paraId="03DBDB8F" w14:textId="77777777" w:rsidR="007F0B03" w:rsidRPr="002476E5" w:rsidRDefault="007F0B03" w:rsidP="002476E5">
      <w:pPr>
        <w:pStyle w:val="a3"/>
        <w:numPr>
          <w:ilvl w:val="0"/>
          <w:numId w:val="2"/>
        </w:numPr>
        <w:shd w:val="clear" w:color="auto" w:fill="auto"/>
        <w:tabs>
          <w:tab w:val="left" w:pos="699"/>
        </w:tabs>
        <w:spacing w:line="276" w:lineRule="auto"/>
        <w:ind w:left="740" w:right="20" w:hanging="340"/>
        <w:rPr>
          <w:sz w:val="24"/>
          <w:szCs w:val="24"/>
        </w:rPr>
      </w:pPr>
      <w:r w:rsidRPr="002476E5">
        <w:rPr>
          <w:rStyle w:val="1"/>
          <w:color w:val="000000"/>
          <w:sz w:val="24"/>
          <w:szCs w:val="24"/>
        </w:rPr>
        <w:t xml:space="preserve">издается приказ о приеме на работу, который доводится до сведения работника под подпись в </w:t>
      </w:r>
      <w:r w:rsidR="000E7BA9" w:rsidRPr="002476E5">
        <w:rPr>
          <w:rStyle w:val="1"/>
          <w:color w:val="000000"/>
          <w:sz w:val="24"/>
          <w:szCs w:val="24"/>
        </w:rPr>
        <w:t>трёхдневный</w:t>
      </w:r>
      <w:r w:rsidRPr="002476E5">
        <w:rPr>
          <w:rStyle w:val="1"/>
          <w:color w:val="000000"/>
          <w:sz w:val="24"/>
          <w:szCs w:val="24"/>
        </w:rPr>
        <w:t xml:space="preserve"> срок со дн</w:t>
      </w:r>
      <w:r w:rsidR="000E7BA9" w:rsidRPr="002476E5">
        <w:rPr>
          <w:rStyle w:val="1"/>
          <w:color w:val="000000"/>
          <w:sz w:val="24"/>
          <w:szCs w:val="24"/>
        </w:rPr>
        <w:t>я подписания трудового договора;</w:t>
      </w:r>
    </w:p>
    <w:p w14:paraId="2482AB08" w14:textId="77777777" w:rsidR="007F0B03" w:rsidRPr="002476E5" w:rsidRDefault="007F0B03" w:rsidP="002476E5">
      <w:pPr>
        <w:pStyle w:val="a3"/>
        <w:numPr>
          <w:ilvl w:val="0"/>
          <w:numId w:val="2"/>
        </w:numPr>
        <w:shd w:val="clear" w:color="auto" w:fill="auto"/>
        <w:tabs>
          <w:tab w:val="left" w:pos="699"/>
        </w:tabs>
        <w:spacing w:line="276" w:lineRule="auto"/>
        <w:ind w:left="740" w:hanging="340"/>
        <w:rPr>
          <w:sz w:val="24"/>
          <w:szCs w:val="24"/>
        </w:rPr>
      </w:pPr>
      <w:r w:rsidRPr="002476E5">
        <w:rPr>
          <w:rStyle w:val="1"/>
          <w:color w:val="000000"/>
          <w:sz w:val="24"/>
          <w:szCs w:val="24"/>
        </w:rPr>
        <w:t>оформляется личное дело на нового работника (личная карточка формы</w:t>
      </w:r>
      <w:r w:rsidR="000E7BA9" w:rsidRPr="002476E5">
        <w:rPr>
          <w:sz w:val="24"/>
          <w:szCs w:val="24"/>
        </w:rPr>
        <w:t xml:space="preserve"> </w:t>
      </w:r>
      <w:r w:rsidR="000E7BA9" w:rsidRPr="002476E5">
        <w:rPr>
          <w:rStyle w:val="1"/>
          <w:color w:val="000000"/>
          <w:sz w:val="24"/>
          <w:szCs w:val="24"/>
        </w:rPr>
        <w:t xml:space="preserve">Т-2, </w:t>
      </w:r>
      <w:r w:rsidRPr="002476E5">
        <w:rPr>
          <w:rStyle w:val="1"/>
          <w:color w:val="000000"/>
          <w:sz w:val="24"/>
          <w:szCs w:val="24"/>
        </w:rPr>
        <w:t>копии документов об образовании, квалификации,</w:t>
      </w:r>
      <w:r w:rsidR="000E7BA9" w:rsidRPr="002476E5">
        <w:rPr>
          <w:sz w:val="24"/>
          <w:szCs w:val="24"/>
        </w:rPr>
        <w:t xml:space="preserve"> </w:t>
      </w:r>
      <w:r w:rsidR="000E7BA9" w:rsidRPr="002476E5">
        <w:rPr>
          <w:rStyle w:val="1"/>
          <w:color w:val="000000"/>
          <w:sz w:val="24"/>
          <w:szCs w:val="24"/>
        </w:rPr>
        <w:t xml:space="preserve">профподготовке, </w:t>
      </w:r>
      <w:r w:rsidRPr="002476E5">
        <w:rPr>
          <w:rStyle w:val="1"/>
          <w:color w:val="000000"/>
          <w:sz w:val="24"/>
          <w:szCs w:val="24"/>
        </w:rPr>
        <w:t>медицинское заключение об отсутствии</w:t>
      </w:r>
      <w:r w:rsidR="000E7BA9" w:rsidRPr="002476E5">
        <w:rPr>
          <w:sz w:val="24"/>
          <w:szCs w:val="24"/>
        </w:rPr>
        <w:t xml:space="preserve"> </w:t>
      </w:r>
      <w:r w:rsidRPr="002476E5">
        <w:rPr>
          <w:rStyle w:val="1"/>
          <w:color w:val="000000"/>
          <w:sz w:val="24"/>
          <w:szCs w:val="24"/>
        </w:rPr>
        <w:t>противопоказаний по состоянию здоровья работать в учреждении; выписк</w:t>
      </w:r>
      <w:r w:rsidR="000E7BA9" w:rsidRPr="002476E5">
        <w:rPr>
          <w:rStyle w:val="1"/>
          <w:color w:val="000000"/>
          <w:sz w:val="24"/>
          <w:szCs w:val="24"/>
        </w:rPr>
        <w:t xml:space="preserve">а из приказа о приеме на работу, </w:t>
      </w:r>
      <w:r w:rsidRPr="002476E5">
        <w:rPr>
          <w:rStyle w:val="1"/>
          <w:color w:val="000000"/>
          <w:sz w:val="24"/>
          <w:szCs w:val="24"/>
        </w:rPr>
        <w:t xml:space="preserve"> должностная инструкция работника);</w:t>
      </w:r>
    </w:p>
    <w:p w14:paraId="43E82095" w14:textId="77777777" w:rsidR="00484572" w:rsidRPr="002476E5" w:rsidRDefault="007F0B03" w:rsidP="002476E5">
      <w:pPr>
        <w:pStyle w:val="a3"/>
        <w:numPr>
          <w:ilvl w:val="0"/>
          <w:numId w:val="2"/>
        </w:numPr>
        <w:shd w:val="clear" w:color="auto" w:fill="auto"/>
        <w:tabs>
          <w:tab w:val="left" w:pos="699"/>
        </w:tabs>
        <w:spacing w:line="276" w:lineRule="auto"/>
        <w:ind w:left="743" w:hanging="340"/>
        <w:rPr>
          <w:sz w:val="24"/>
          <w:szCs w:val="24"/>
        </w:rPr>
      </w:pPr>
      <w:r w:rsidRPr="002476E5">
        <w:rPr>
          <w:rStyle w:val="1"/>
          <w:color w:val="000000"/>
          <w:sz w:val="24"/>
          <w:szCs w:val="24"/>
        </w:rPr>
        <w:t>вносится запись в трудовую книжку.</w:t>
      </w:r>
    </w:p>
    <w:p w14:paraId="3B36C354" w14:textId="77777777" w:rsidR="007F0B03" w:rsidRPr="002476E5" w:rsidRDefault="001C7D06" w:rsidP="002476E5">
      <w:pPr>
        <w:pStyle w:val="a3"/>
        <w:shd w:val="clear" w:color="auto" w:fill="auto"/>
        <w:tabs>
          <w:tab w:val="left" w:pos="699"/>
        </w:tabs>
        <w:spacing w:line="276" w:lineRule="auto"/>
        <w:ind w:left="743" w:hanging="740"/>
        <w:rPr>
          <w:sz w:val="24"/>
          <w:szCs w:val="24"/>
        </w:rPr>
      </w:pPr>
      <w:r w:rsidRPr="002476E5">
        <w:rPr>
          <w:rStyle w:val="1"/>
          <w:color w:val="000000"/>
          <w:sz w:val="24"/>
          <w:szCs w:val="24"/>
        </w:rPr>
        <w:t>2.5</w:t>
      </w:r>
      <w:r w:rsidR="00484572" w:rsidRPr="002476E5">
        <w:rPr>
          <w:rStyle w:val="1"/>
          <w:color w:val="000000"/>
          <w:sz w:val="24"/>
          <w:szCs w:val="24"/>
        </w:rPr>
        <w:t xml:space="preserve">. </w:t>
      </w:r>
      <w:r w:rsidR="007F0B03" w:rsidRPr="002476E5">
        <w:rPr>
          <w:rStyle w:val="1"/>
          <w:color w:val="000000"/>
          <w:sz w:val="24"/>
          <w:szCs w:val="24"/>
        </w:rPr>
        <w:t>При приеме работника на работу или переводе его на другую работу руководитель обязан:</w:t>
      </w:r>
    </w:p>
    <w:p w14:paraId="3EF04721" w14:textId="77777777" w:rsidR="007F0B03" w:rsidRPr="002476E5" w:rsidRDefault="007F0B03" w:rsidP="002476E5">
      <w:pPr>
        <w:pStyle w:val="a3"/>
        <w:numPr>
          <w:ilvl w:val="0"/>
          <w:numId w:val="2"/>
        </w:numPr>
        <w:shd w:val="clear" w:color="auto" w:fill="auto"/>
        <w:tabs>
          <w:tab w:val="left" w:pos="699"/>
        </w:tabs>
        <w:spacing w:line="276" w:lineRule="auto"/>
        <w:ind w:left="740" w:hanging="340"/>
        <w:rPr>
          <w:sz w:val="24"/>
          <w:szCs w:val="24"/>
        </w:rPr>
      </w:pPr>
      <w:r w:rsidRPr="002476E5">
        <w:rPr>
          <w:rStyle w:val="1"/>
          <w:color w:val="000000"/>
          <w:sz w:val="24"/>
          <w:szCs w:val="24"/>
        </w:rPr>
        <w:t>разъяснить его права и обязанности;</w:t>
      </w:r>
    </w:p>
    <w:p w14:paraId="22E5A01F" w14:textId="77777777" w:rsidR="00905322" w:rsidRPr="00EA2232" w:rsidRDefault="007F0B03" w:rsidP="00EA2232">
      <w:pPr>
        <w:pStyle w:val="a3"/>
        <w:numPr>
          <w:ilvl w:val="0"/>
          <w:numId w:val="2"/>
        </w:numPr>
        <w:shd w:val="clear" w:color="auto" w:fill="auto"/>
        <w:tabs>
          <w:tab w:val="left" w:pos="699"/>
        </w:tabs>
        <w:spacing w:line="276" w:lineRule="auto"/>
        <w:ind w:left="740" w:right="20" w:hanging="340"/>
        <w:rPr>
          <w:sz w:val="24"/>
          <w:szCs w:val="24"/>
        </w:rPr>
      </w:pPr>
      <w:r w:rsidRPr="002476E5">
        <w:rPr>
          <w:rStyle w:val="1"/>
          <w:color w:val="000000"/>
          <w:sz w:val="24"/>
          <w:szCs w:val="24"/>
        </w:rPr>
        <w:t>познакомить с должностной инструкцией, содержанием и объемом его работы, с</w:t>
      </w:r>
      <w:r w:rsidR="00905322">
        <w:rPr>
          <w:rStyle w:val="1"/>
          <w:color w:val="000000"/>
          <w:sz w:val="24"/>
          <w:szCs w:val="24"/>
        </w:rPr>
        <w:t xml:space="preserve"> </w:t>
      </w:r>
      <w:r w:rsidRPr="002476E5">
        <w:rPr>
          <w:rStyle w:val="1"/>
          <w:color w:val="000000"/>
          <w:sz w:val="24"/>
          <w:szCs w:val="24"/>
        </w:rPr>
        <w:t>условиями оплаты его труда;</w:t>
      </w:r>
    </w:p>
    <w:p w14:paraId="5E3C84A6" w14:textId="77777777" w:rsidR="00F712B9" w:rsidRPr="002476E5" w:rsidRDefault="007F0B03" w:rsidP="002476E5">
      <w:pPr>
        <w:pStyle w:val="a3"/>
        <w:numPr>
          <w:ilvl w:val="0"/>
          <w:numId w:val="2"/>
        </w:numPr>
        <w:shd w:val="clear" w:color="auto" w:fill="auto"/>
        <w:tabs>
          <w:tab w:val="left" w:pos="699"/>
        </w:tabs>
        <w:spacing w:line="276" w:lineRule="auto"/>
        <w:ind w:left="740" w:right="20" w:hanging="340"/>
        <w:rPr>
          <w:sz w:val="24"/>
          <w:szCs w:val="24"/>
        </w:rPr>
      </w:pPr>
      <w:r w:rsidRPr="002476E5">
        <w:rPr>
          <w:rStyle w:val="1"/>
          <w:color w:val="000000"/>
          <w:sz w:val="24"/>
          <w:szCs w:val="24"/>
        </w:rPr>
        <w:t>познакомить с правилами внутреннего трудового распорядка, санитарии, противопожарной безопасности, охраны труда, требованиями безопасности жизнедеятельности детей.</w:t>
      </w:r>
    </w:p>
    <w:p w14:paraId="52B9C7C5" w14:textId="77777777" w:rsidR="00023F5C" w:rsidRPr="002476E5" w:rsidRDefault="001C7D06" w:rsidP="002476E5">
      <w:pPr>
        <w:pStyle w:val="a3"/>
        <w:shd w:val="clear" w:color="auto" w:fill="auto"/>
        <w:tabs>
          <w:tab w:val="left" w:pos="699"/>
        </w:tabs>
        <w:spacing w:line="276" w:lineRule="auto"/>
        <w:ind w:right="20" w:firstLine="0"/>
        <w:rPr>
          <w:rStyle w:val="1"/>
          <w:sz w:val="24"/>
          <w:szCs w:val="24"/>
          <w:shd w:val="clear" w:color="auto" w:fill="auto"/>
        </w:rPr>
      </w:pPr>
      <w:r w:rsidRPr="002476E5">
        <w:rPr>
          <w:rStyle w:val="1"/>
          <w:sz w:val="24"/>
          <w:szCs w:val="24"/>
          <w:shd w:val="clear" w:color="auto" w:fill="auto"/>
        </w:rPr>
        <w:t>2.6</w:t>
      </w:r>
      <w:r w:rsidR="00F712B9" w:rsidRPr="002476E5">
        <w:rPr>
          <w:rStyle w:val="1"/>
          <w:sz w:val="24"/>
          <w:szCs w:val="24"/>
          <w:shd w:val="clear" w:color="auto" w:fill="auto"/>
        </w:rPr>
        <w:t xml:space="preserve">. </w:t>
      </w:r>
      <w:r w:rsidR="00023F5C" w:rsidRPr="002476E5">
        <w:rPr>
          <w:rStyle w:val="1"/>
          <w:color w:val="000000"/>
          <w:sz w:val="24"/>
          <w:szCs w:val="24"/>
        </w:rPr>
        <w:t>Работодатель формирует в электронном виде основную информацию о трудовой деятельности и трудовом стаж</w:t>
      </w:r>
      <w:r w:rsidRPr="002476E5">
        <w:rPr>
          <w:rStyle w:val="1"/>
          <w:color w:val="000000"/>
          <w:sz w:val="24"/>
          <w:szCs w:val="24"/>
        </w:rPr>
        <w:t>е</w:t>
      </w:r>
      <w:r w:rsidR="00023F5C" w:rsidRPr="002476E5">
        <w:rPr>
          <w:rStyle w:val="1"/>
          <w:color w:val="000000"/>
          <w:sz w:val="24"/>
          <w:szCs w:val="24"/>
        </w:rPr>
        <w:t xml:space="preserve"> каждого </w:t>
      </w:r>
      <w:r w:rsidR="0022716C" w:rsidRPr="002476E5">
        <w:rPr>
          <w:rStyle w:val="1"/>
          <w:color w:val="000000"/>
          <w:sz w:val="24"/>
          <w:szCs w:val="24"/>
        </w:rPr>
        <w:t>работника (</w:t>
      </w:r>
      <w:r w:rsidR="00023F5C" w:rsidRPr="002476E5">
        <w:rPr>
          <w:rStyle w:val="1"/>
          <w:color w:val="000000"/>
          <w:sz w:val="24"/>
          <w:szCs w:val="24"/>
        </w:rPr>
        <w:t>далее – сведения о трудовой деятельности) и представляет ее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3C31A6E2" w14:textId="77777777" w:rsidR="00023F5C" w:rsidRPr="002476E5" w:rsidRDefault="00023F5C" w:rsidP="002476E5">
      <w:pPr>
        <w:pStyle w:val="a3"/>
        <w:shd w:val="clear" w:color="auto" w:fill="auto"/>
        <w:tabs>
          <w:tab w:val="left" w:pos="699"/>
        </w:tabs>
        <w:spacing w:line="276" w:lineRule="auto"/>
        <w:ind w:left="20" w:right="20" w:firstLine="0"/>
        <w:rPr>
          <w:rStyle w:val="1"/>
          <w:color w:val="000000"/>
          <w:sz w:val="24"/>
          <w:szCs w:val="24"/>
        </w:rPr>
      </w:pPr>
      <w:r w:rsidRPr="002476E5">
        <w:rPr>
          <w:rStyle w:val="1"/>
          <w:color w:val="000000"/>
          <w:sz w:val="24"/>
          <w:szCs w:val="24"/>
        </w:rPr>
        <w:lastRenderedPageBreak/>
        <w:t xml:space="preserve">     В сведения о трудовой деятельности включается информация о работнике, месте его работы, его трудовой функции, переводах на другую постоянную работу, увольнении с указанием основания и причины прекращения трудового договора, другая информация, предусмотренная ТК РФ, иными ФЗ.</w:t>
      </w:r>
    </w:p>
    <w:p w14:paraId="57DC0F88" w14:textId="77777777" w:rsidR="00023F5C" w:rsidRPr="002476E5" w:rsidRDefault="001C7D06" w:rsidP="002476E5">
      <w:pPr>
        <w:pStyle w:val="a3"/>
        <w:shd w:val="clear" w:color="auto" w:fill="auto"/>
        <w:tabs>
          <w:tab w:val="left" w:pos="699"/>
        </w:tabs>
        <w:spacing w:line="276" w:lineRule="auto"/>
        <w:ind w:left="20" w:right="20" w:firstLine="0"/>
        <w:rPr>
          <w:rStyle w:val="1"/>
          <w:color w:val="000000"/>
          <w:sz w:val="24"/>
          <w:szCs w:val="24"/>
        </w:rPr>
      </w:pPr>
      <w:r w:rsidRPr="002476E5">
        <w:rPr>
          <w:rStyle w:val="1"/>
          <w:color w:val="000000"/>
          <w:sz w:val="24"/>
          <w:szCs w:val="24"/>
        </w:rPr>
        <w:t>2.7</w:t>
      </w:r>
      <w:r w:rsidR="00023F5C" w:rsidRPr="002476E5">
        <w:rPr>
          <w:rStyle w:val="1"/>
          <w:color w:val="000000"/>
          <w:sz w:val="24"/>
          <w:szCs w:val="24"/>
        </w:rPr>
        <w:t xml:space="preserve">. </w:t>
      </w:r>
      <w:r w:rsidR="00096B7C" w:rsidRPr="002476E5">
        <w:rPr>
          <w:rStyle w:val="1"/>
          <w:color w:val="000000"/>
          <w:sz w:val="24"/>
          <w:szCs w:val="24"/>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 не позднее трех рабочих дней со дня подачи этого заявления; при увольнении – в день прекращения трудового договора.</w:t>
      </w:r>
    </w:p>
    <w:p w14:paraId="304CAFAC" w14:textId="77777777" w:rsidR="00001CAF" w:rsidRPr="002476E5" w:rsidRDefault="004E1471" w:rsidP="002476E5">
      <w:pPr>
        <w:pStyle w:val="a3"/>
        <w:shd w:val="clear" w:color="auto" w:fill="auto"/>
        <w:tabs>
          <w:tab w:val="left" w:pos="699"/>
        </w:tabs>
        <w:spacing w:line="276" w:lineRule="auto"/>
        <w:ind w:left="20" w:right="20" w:firstLine="0"/>
        <w:rPr>
          <w:color w:val="000000"/>
          <w:sz w:val="24"/>
          <w:szCs w:val="24"/>
          <w:shd w:val="clear" w:color="auto" w:fill="FFFFFF"/>
        </w:rPr>
      </w:pPr>
      <w:r>
        <w:rPr>
          <w:rStyle w:val="1"/>
          <w:color w:val="000000"/>
          <w:sz w:val="24"/>
          <w:szCs w:val="24"/>
        </w:rPr>
        <w:t>2.8</w:t>
      </w:r>
      <w:r w:rsidR="00096B7C" w:rsidRPr="002476E5">
        <w:rPr>
          <w:rStyle w:val="1"/>
          <w:color w:val="000000"/>
          <w:sz w:val="24"/>
          <w:szCs w:val="24"/>
        </w:rPr>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w:t>
      </w:r>
      <w:r w:rsidR="00001CAF" w:rsidRPr="002476E5">
        <w:rPr>
          <w:rStyle w:val="1"/>
          <w:color w:val="000000"/>
          <w:sz w:val="24"/>
          <w:szCs w:val="24"/>
        </w:rPr>
        <w:t xml:space="preserve">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w:t>
      </w:r>
      <w:r w:rsidR="00001CAF" w:rsidRPr="002476E5">
        <w:rPr>
          <w:sz w:val="24"/>
          <w:szCs w:val="24"/>
        </w:rPr>
        <w:t xml:space="preserve"> </w:t>
      </w:r>
      <w:r w:rsidR="00001CAF" w:rsidRPr="002476E5">
        <w:rPr>
          <w:rStyle w:val="1"/>
          <w:color w:val="000000"/>
          <w:sz w:val="24"/>
          <w:szCs w:val="24"/>
        </w:rPr>
        <w:t>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08FC161B" w14:textId="77777777" w:rsidR="00001CAF" w:rsidRPr="002476E5" w:rsidRDefault="004E1471" w:rsidP="002476E5">
      <w:pPr>
        <w:pStyle w:val="a3"/>
        <w:shd w:val="clear" w:color="auto" w:fill="auto"/>
        <w:tabs>
          <w:tab w:val="left" w:pos="699"/>
        </w:tabs>
        <w:spacing w:line="276" w:lineRule="auto"/>
        <w:ind w:left="20" w:right="20" w:firstLine="0"/>
        <w:rPr>
          <w:color w:val="000000"/>
          <w:sz w:val="24"/>
          <w:szCs w:val="24"/>
          <w:shd w:val="clear" w:color="auto" w:fill="FFFFFF"/>
        </w:rPr>
      </w:pPr>
      <w:r>
        <w:rPr>
          <w:color w:val="000000"/>
          <w:sz w:val="24"/>
          <w:szCs w:val="24"/>
          <w:shd w:val="clear" w:color="auto" w:fill="FFFFFF"/>
        </w:rPr>
        <w:t>2.9</w:t>
      </w:r>
      <w:r w:rsidR="00001CAF" w:rsidRPr="002476E5">
        <w:rPr>
          <w:color w:val="000000"/>
          <w:sz w:val="24"/>
          <w:szCs w:val="24"/>
          <w:shd w:val="clear" w:color="auto" w:fill="FFFFFF"/>
        </w:rPr>
        <w:t xml:space="preserve">. </w:t>
      </w:r>
      <w:r w:rsidR="007F0B03" w:rsidRPr="002476E5">
        <w:rPr>
          <w:rStyle w:val="1"/>
          <w:color w:val="000000"/>
          <w:sz w:val="24"/>
          <w:szCs w:val="24"/>
        </w:rPr>
        <w:t>Перевод работника на другую работу производится только с его письменного согласия за исключением случаев, предусмотренных частями второй и третьей ст.72.2 ТК РФ. Продолжительность перевода на другую работ</w:t>
      </w:r>
      <w:r w:rsidR="00023F5C" w:rsidRPr="002476E5">
        <w:rPr>
          <w:rStyle w:val="1"/>
          <w:color w:val="000000"/>
          <w:sz w:val="24"/>
          <w:szCs w:val="24"/>
        </w:rPr>
        <w:t>у</w:t>
      </w:r>
      <w:r w:rsidR="007F0B03" w:rsidRPr="002476E5">
        <w:rPr>
          <w:rStyle w:val="1"/>
          <w:color w:val="000000"/>
          <w:sz w:val="24"/>
          <w:szCs w:val="24"/>
        </w:rPr>
        <w:t xml:space="preserve"> не может превышать одного месяца в течение календарного года. Запрещается переводить и перемещать работника на работу, противопоказанную ему по состоянию здоровья.</w:t>
      </w:r>
    </w:p>
    <w:p w14:paraId="49E8BB43" w14:textId="77777777" w:rsidR="00DB7E64" w:rsidRPr="002476E5" w:rsidRDefault="004E1471" w:rsidP="002476E5">
      <w:pPr>
        <w:pStyle w:val="a3"/>
        <w:shd w:val="clear" w:color="auto" w:fill="auto"/>
        <w:tabs>
          <w:tab w:val="left" w:pos="699"/>
        </w:tabs>
        <w:spacing w:line="276" w:lineRule="auto"/>
        <w:ind w:left="20" w:right="20" w:firstLine="0"/>
        <w:rPr>
          <w:rStyle w:val="1"/>
          <w:color w:val="000000"/>
          <w:sz w:val="24"/>
          <w:szCs w:val="24"/>
        </w:rPr>
      </w:pPr>
      <w:r>
        <w:rPr>
          <w:color w:val="000000"/>
          <w:sz w:val="24"/>
          <w:szCs w:val="24"/>
          <w:shd w:val="clear" w:color="auto" w:fill="FFFFFF"/>
        </w:rPr>
        <w:t>2.10</w:t>
      </w:r>
      <w:r w:rsidR="00001CAF" w:rsidRPr="002476E5">
        <w:rPr>
          <w:color w:val="000000"/>
          <w:sz w:val="24"/>
          <w:szCs w:val="24"/>
          <w:shd w:val="clear" w:color="auto" w:fill="FFFFFF"/>
        </w:rPr>
        <w:t xml:space="preserve">. </w:t>
      </w:r>
      <w:r w:rsidR="00DB7E64" w:rsidRPr="002476E5">
        <w:rPr>
          <w:rStyle w:val="1"/>
          <w:color w:val="000000"/>
          <w:sz w:val="24"/>
          <w:szCs w:val="24"/>
        </w:rPr>
        <w:t>В связи с изменениями в организации работы МБДОУ «Детский сад № 106» (изменения режима работы, количества групп, введения новых форм воспитания и т.п.) допускается при продолжении работы в той же должности, по специальности, квалификации изменение определенных условий груда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 Об этом работник должен быть поставлен в известность в письменной форме не позднее, чем за два месяца до введения изменений (ст.74 ТК РФ).</w:t>
      </w:r>
    </w:p>
    <w:p w14:paraId="0064CEB0" w14:textId="77777777" w:rsidR="00F712B9" w:rsidRPr="002476E5" w:rsidRDefault="00DB7E64" w:rsidP="002476E5">
      <w:pPr>
        <w:pStyle w:val="a3"/>
        <w:shd w:val="clear" w:color="auto" w:fill="auto"/>
        <w:spacing w:line="276" w:lineRule="auto"/>
        <w:ind w:left="20" w:right="20" w:firstLine="0"/>
        <w:rPr>
          <w:rStyle w:val="1"/>
          <w:color w:val="000000"/>
          <w:sz w:val="24"/>
          <w:szCs w:val="24"/>
        </w:rPr>
      </w:pPr>
      <w:r w:rsidRPr="002476E5">
        <w:rPr>
          <w:rStyle w:val="1"/>
          <w:color w:val="000000"/>
          <w:sz w:val="24"/>
          <w:szCs w:val="24"/>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w:t>
      </w:r>
      <w:r w:rsidR="00EA2232">
        <w:rPr>
          <w:rStyle w:val="1"/>
          <w:color w:val="000000"/>
          <w:sz w:val="24"/>
          <w:szCs w:val="24"/>
        </w:rPr>
        <w:t xml:space="preserve"> </w:t>
      </w:r>
      <w:r w:rsidRPr="002476E5">
        <w:rPr>
          <w:rStyle w:val="1"/>
          <w:color w:val="000000"/>
          <w:sz w:val="24"/>
          <w:szCs w:val="24"/>
        </w:rPr>
        <w:t>в соответствии с п.7 части первой ст.77 ТК РФ.</w:t>
      </w:r>
    </w:p>
    <w:p w14:paraId="3659E525" w14:textId="77777777" w:rsidR="00023F5C" w:rsidRPr="002476E5" w:rsidRDefault="007F0B03" w:rsidP="002476E5">
      <w:pPr>
        <w:pStyle w:val="a3"/>
        <w:shd w:val="clear" w:color="auto" w:fill="auto"/>
        <w:spacing w:line="276" w:lineRule="auto"/>
        <w:ind w:left="20" w:right="20" w:firstLine="0"/>
        <w:rPr>
          <w:color w:val="000000"/>
          <w:sz w:val="24"/>
          <w:szCs w:val="24"/>
          <w:shd w:val="clear" w:color="auto" w:fill="FFFFFF"/>
        </w:rPr>
      </w:pPr>
      <w:r w:rsidRPr="002476E5">
        <w:rPr>
          <w:rStyle w:val="1"/>
          <w:color w:val="000000"/>
          <w:sz w:val="24"/>
          <w:szCs w:val="24"/>
        </w:rPr>
        <w:t>2.</w:t>
      </w:r>
      <w:r w:rsidR="004E1471">
        <w:rPr>
          <w:rStyle w:val="1"/>
          <w:color w:val="000000"/>
          <w:sz w:val="24"/>
          <w:szCs w:val="24"/>
        </w:rPr>
        <w:t>11</w:t>
      </w:r>
      <w:r w:rsidRPr="002476E5">
        <w:rPr>
          <w:rStyle w:val="1"/>
          <w:color w:val="000000"/>
          <w:sz w:val="24"/>
          <w:szCs w:val="24"/>
        </w:rPr>
        <w:t>.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w:t>
      </w:r>
      <w:r w:rsidR="00023F5C" w:rsidRPr="002476E5">
        <w:rPr>
          <w:rStyle w:val="1"/>
          <w:color w:val="000000"/>
          <w:sz w:val="24"/>
          <w:szCs w:val="24"/>
        </w:rPr>
        <w:t>й срок.</w:t>
      </w:r>
    </w:p>
    <w:p w14:paraId="31B8808E" w14:textId="77777777" w:rsidR="00001CAF" w:rsidRPr="002476E5" w:rsidRDefault="004E1471" w:rsidP="004E1471">
      <w:pPr>
        <w:pStyle w:val="a3"/>
        <w:shd w:val="clear" w:color="auto" w:fill="auto"/>
        <w:tabs>
          <w:tab w:val="left" w:pos="333"/>
        </w:tabs>
        <w:spacing w:line="276" w:lineRule="auto"/>
        <w:ind w:left="20" w:right="20" w:firstLine="0"/>
        <w:rPr>
          <w:sz w:val="24"/>
          <w:szCs w:val="24"/>
        </w:rPr>
      </w:pPr>
      <w:r>
        <w:rPr>
          <w:rStyle w:val="1"/>
          <w:color w:val="000000"/>
          <w:sz w:val="24"/>
          <w:szCs w:val="24"/>
        </w:rPr>
        <w:t>2</w:t>
      </w:r>
      <w:r w:rsidR="007F0B03" w:rsidRPr="002476E5">
        <w:rPr>
          <w:rStyle w:val="1"/>
          <w:color w:val="000000"/>
          <w:sz w:val="24"/>
          <w:szCs w:val="24"/>
        </w:rPr>
        <w:t>.</w:t>
      </w:r>
      <w:r>
        <w:rPr>
          <w:rStyle w:val="1"/>
          <w:color w:val="000000"/>
          <w:sz w:val="24"/>
          <w:szCs w:val="24"/>
        </w:rPr>
        <w:t>12</w:t>
      </w:r>
      <w:r w:rsidR="007F0B03" w:rsidRPr="002476E5">
        <w:rPr>
          <w:rStyle w:val="1"/>
          <w:color w:val="000000"/>
          <w:sz w:val="24"/>
          <w:szCs w:val="24"/>
        </w:rPr>
        <w:t xml:space="preserve">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с учетом мотивированного мнения профсоюзного комитета учреждения.</w:t>
      </w:r>
    </w:p>
    <w:p w14:paraId="0E288DB9" w14:textId="77777777" w:rsidR="00001CAF" w:rsidRPr="002476E5" w:rsidRDefault="00F712B9" w:rsidP="002476E5">
      <w:pPr>
        <w:pStyle w:val="a3"/>
        <w:shd w:val="clear" w:color="auto" w:fill="auto"/>
        <w:tabs>
          <w:tab w:val="left" w:pos="333"/>
        </w:tabs>
        <w:spacing w:line="276" w:lineRule="auto"/>
        <w:ind w:left="20" w:right="20" w:firstLine="0"/>
        <w:rPr>
          <w:rStyle w:val="1"/>
          <w:color w:val="000000"/>
          <w:sz w:val="24"/>
          <w:szCs w:val="24"/>
        </w:rPr>
      </w:pPr>
      <w:r w:rsidRPr="002476E5">
        <w:rPr>
          <w:sz w:val="24"/>
          <w:szCs w:val="24"/>
        </w:rPr>
        <w:t>2.1</w:t>
      </w:r>
      <w:r w:rsidR="004E1471">
        <w:rPr>
          <w:sz w:val="24"/>
          <w:szCs w:val="24"/>
        </w:rPr>
        <w:t>3</w:t>
      </w:r>
      <w:r w:rsidR="00001CAF" w:rsidRPr="002476E5">
        <w:rPr>
          <w:sz w:val="24"/>
          <w:szCs w:val="24"/>
        </w:rPr>
        <w:t xml:space="preserve">. </w:t>
      </w:r>
      <w:r w:rsidR="007F0B03" w:rsidRPr="002476E5">
        <w:rPr>
          <w:rStyle w:val="1"/>
          <w:color w:val="000000"/>
          <w:sz w:val="24"/>
          <w:szCs w:val="24"/>
        </w:rPr>
        <w:t xml:space="preserve">Трудовой договор, заключенный на неопределенный срок, а также срочный трудовой </w:t>
      </w:r>
      <w:r w:rsidR="007F0B03" w:rsidRPr="002476E5">
        <w:rPr>
          <w:rStyle w:val="1"/>
          <w:color w:val="000000"/>
          <w:sz w:val="24"/>
          <w:szCs w:val="24"/>
        </w:rPr>
        <w:lastRenderedPageBreak/>
        <w:t>договор до истечения срока его действия могут быть расторгнут</w:t>
      </w:r>
      <w:r w:rsidR="000E7BA9" w:rsidRPr="002476E5">
        <w:rPr>
          <w:rStyle w:val="1"/>
          <w:color w:val="000000"/>
          <w:sz w:val="24"/>
          <w:szCs w:val="24"/>
        </w:rPr>
        <w:t>ы (прекращены) администрацией МБДОУ «Детский сад № 106</w:t>
      </w:r>
      <w:r w:rsidR="007F0B03" w:rsidRPr="002476E5">
        <w:rPr>
          <w:rStyle w:val="1"/>
          <w:color w:val="000000"/>
          <w:sz w:val="24"/>
          <w:szCs w:val="24"/>
        </w:rPr>
        <w:t>» лишь в случаях, предусм</w:t>
      </w:r>
      <w:r w:rsidR="00001CAF" w:rsidRPr="002476E5">
        <w:rPr>
          <w:rStyle w:val="1"/>
          <w:color w:val="000000"/>
          <w:sz w:val="24"/>
          <w:szCs w:val="24"/>
        </w:rPr>
        <w:t>отренных статьями 81 и 83 ТК РФ.</w:t>
      </w:r>
    </w:p>
    <w:p w14:paraId="44D1A648" w14:textId="77777777" w:rsidR="007F0B03" w:rsidRPr="002476E5" w:rsidRDefault="0020391D" w:rsidP="002476E5">
      <w:pPr>
        <w:pStyle w:val="a3"/>
        <w:shd w:val="clear" w:color="auto" w:fill="auto"/>
        <w:tabs>
          <w:tab w:val="left" w:pos="333"/>
        </w:tabs>
        <w:spacing w:line="276" w:lineRule="auto"/>
        <w:ind w:left="20" w:right="20" w:firstLine="0"/>
        <w:rPr>
          <w:rStyle w:val="1"/>
          <w:color w:val="000000"/>
          <w:sz w:val="24"/>
          <w:szCs w:val="24"/>
        </w:rPr>
      </w:pPr>
      <w:r w:rsidRPr="002476E5">
        <w:rPr>
          <w:rStyle w:val="1"/>
          <w:color w:val="000000"/>
          <w:sz w:val="24"/>
          <w:szCs w:val="24"/>
        </w:rPr>
        <w:t>2.</w:t>
      </w:r>
      <w:r w:rsidR="004E1471">
        <w:rPr>
          <w:rStyle w:val="1"/>
          <w:color w:val="000000"/>
          <w:sz w:val="24"/>
          <w:szCs w:val="24"/>
        </w:rPr>
        <w:t>14</w:t>
      </w:r>
      <w:r w:rsidR="00001CAF" w:rsidRPr="002476E5">
        <w:rPr>
          <w:rStyle w:val="1"/>
          <w:color w:val="000000"/>
          <w:sz w:val="24"/>
          <w:szCs w:val="24"/>
        </w:rPr>
        <w:t xml:space="preserve">. </w:t>
      </w:r>
      <w:r w:rsidR="007F0B03" w:rsidRPr="002476E5">
        <w:rPr>
          <w:rStyle w:val="1"/>
          <w:color w:val="000000"/>
          <w:sz w:val="24"/>
          <w:szCs w:val="24"/>
        </w:rPr>
        <w:t>В</w:t>
      </w:r>
      <w:r w:rsidR="000E7BA9" w:rsidRPr="002476E5">
        <w:rPr>
          <w:rStyle w:val="1"/>
          <w:color w:val="000000"/>
          <w:sz w:val="24"/>
          <w:szCs w:val="24"/>
        </w:rPr>
        <w:t xml:space="preserve"> день </w:t>
      </w:r>
      <w:r w:rsidR="00001CAF" w:rsidRPr="002476E5">
        <w:rPr>
          <w:rStyle w:val="1"/>
          <w:color w:val="000000"/>
          <w:sz w:val="24"/>
          <w:szCs w:val="24"/>
        </w:rPr>
        <w:t xml:space="preserve">прекращения трудового </w:t>
      </w:r>
      <w:r w:rsidR="0022716C" w:rsidRPr="002476E5">
        <w:rPr>
          <w:rStyle w:val="1"/>
          <w:color w:val="000000"/>
          <w:sz w:val="24"/>
          <w:szCs w:val="24"/>
        </w:rPr>
        <w:t>договора работодатель</w:t>
      </w:r>
      <w:r w:rsidR="000E7BA9" w:rsidRPr="002476E5">
        <w:rPr>
          <w:rStyle w:val="1"/>
          <w:color w:val="000000"/>
          <w:sz w:val="24"/>
          <w:szCs w:val="24"/>
        </w:rPr>
        <w:t xml:space="preserve"> </w:t>
      </w:r>
      <w:r w:rsidR="007F0B03" w:rsidRPr="002476E5">
        <w:rPr>
          <w:rStyle w:val="1"/>
          <w:color w:val="000000"/>
          <w:sz w:val="24"/>
          <w:szCs w:val="24"/>
        </w:rPr>
        <w:t>обязан выдать работнику его трудовую книжку</w:t>
      </w:r>
      <w:r w:rsidR="00001CAF" w:rsidRPr="002476E5">
        <w:rPr>
          <w:rStyle w:val="1"/>
          <w:color w:val="000000"/>
          <w:sz w:val="24"/>
          <w:szCs w:val="24"/>
        </w:rPr>
        <w:t xml:space="preserve"> или предоставить сведения о трудовой деятельности</w:t>
      </w:r>
      <w:r w:rsidR="007F0B03" w:rsidRPr="002476E5">
        <w:rPr>
          <w:rStyle w:val="1"/>
          <w:color w:val="000000"/>
          <w:sz w:val="24"/>
          <w:szCs w:val="24"/>
        </w:rPr>
        <w:t xml:space="preserve"> </w:t>
      </w:r>
      <w:r w:rsidR="000E7BA9" w:rsidRPr="002476E5">
        <w:rPr>
          <w:rStyle w:val="1"/>
          <w:color w:val="000000"/>
          <w:sz w:val="24"/>
          <w:szCs w:val="24"/>
        </w:rPr>
        <w:t>с внесенной записью об ув</w:t>
      </w:r>
      <w:r w:rsidR="007F0B03" w:rsidRPr="002476E5">
        <w:rPr>
          <w:rStyle w:val="1"/>
          <w:color w:val="000000"/>
          <w:sz w:val="24"/>
          <w:szCs w:val="24"/>
        </w:rPr>
        <w:t>ольнении и произвести с ним окончательный расчет, а также по письменному заявлению работника, связанных с его работой.</w:t>
      </w:r>
    </w:p>
    <w:p w14:paraId="39E4FB36" w14:textId="77777777" w:rsidR="00001CAF" w:rsidRPr="002476E5" w:rsidRDefault="00F712B9" w:rsidP="002476E5">
      <w:pPr>
        <w:pStyle w:val="a3"/>
        <w:shd w:val="clear" w:color="auto" w:fill="auto"/>
        <w:tabs>
          <w:tab w:val="left" w:pos="333"/>
        </w:tabs>
        <w:spacing w:line="276" w:lineRule="auto"/>
        <w:ind w:left="20" w:right="20" w:firstLine="0"/>
        <w:rPr>
          <w:rStyle w:val="1"/>
          <w:color w:val="000000"/>
          <w:sz w:val="24"/>
          <w:szCs w:val="24"/>
        </w:rPr>
      </w:pPr>
      <w:r w:rsidRPr="002476E5">
        <w:rPr>
          <w:rStyle w:val="1"/>
          <w:color w:val="000000"/>
          <w:sz w:val="24"/>
          <w:szCs w:val="24"/>
        </w:rPr>
        <w:t>2.1</w:t>
      </w:r>
      <w:r w:rsidR="004E1471">
        <w:rPr>
          <w:rStyle w:val="1"/>
          <w:color w:val="000000"/>
          <w:sz w:val="24"/>
          <w:szCs w:val="24"/>
        </w:rPr>
        <w:t>5</w:t>
      </w:r>
      <w:r w:rsidR="00001CAF" w:rsidRPr="002476E5">
        <w:rPr>
          <w:rStyle w:val="1"/>
          <w:color w:val="000000"/>
          <w:sz w:val="24"/>
          <w:szCs w:val="24"/>
        </w:rPr>
        <w:t>.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w:t>
      </w:r>
      <w:r w:rsidR="00EF11C5" w:rsidRPr="002476E5">
        <w:rPr>
          <w:rStyle w:val="1"/>
          <w:color w:val="000000"/>
          <w:sz w:val="24"/>
          <w:szCs w:val="24"/>
        </w:rPr>
        <w:t xml:space="preserve"> или направить работнику по почте заказным письмом с уведомлением сведения о трудовой деятельности за период работы у работодателя на бумажном носителе, заверенные надлежащим образом. Со дня направления указанного уведомления работодатель освобождается от ответственности за задержку выдачи трудовой книжки или предоставления сведений о трудовой деятельности.</w:t>
      </w:r>
    </w:p>
    <w:p w14:paraId="20862567" w14:textId="77777777" w:rsidR="00EF11C5" w:rsidRPr="002476E5" w:rsidRDefault="00EF11C5" w:rsidP="002476E5">
      <w:pPr>
        <w:pStyle w:val="a3"/>
        <w:shd w:val="clear" w:color="auto" w:fill="auto"/>
        <w:tabs>
          <w:tab w:val="left" w:pos="333"/>
        </w:tabs>
        <w:spacing w:line="276" w:lineRule="auto"/>
        <w:ind w:left="20" w:right="20" w:firstLine="0"/>
        <w:rPr>
          <w:sz w:val="24"/>
          <w:szCs w:val="24"/>
        </w:rPr>
      </w:pPr>
      <w:r w:rsidRPr="002476E5">
        <w:rPr>
          <w:rStyle w:val="1"/>
          <w:color w:val="000000"/>
          <w:sz w:val="24"/>
          <w:szCs w:val="24"/>
        </w:rPr>
        <w:t xml:space="preserve">    По письменному обращению работника, не получившего трудовой книжки после увольнения, работодатель обязан выдать её не позднее трёх рабочих </w:t>
      </w:r>
      <w:r w:rsidR="0022716C" w:rsidRPr="002476E5">
        <w:rPr>
          <w:rStyle w:val="1"/>
          <w:color w:val="000000"/>
          <w:sz w:val="24"/>
          <w:szCs w:val="24"/>
        </w:rPr>
        <w:t>дней со</w:t>
      </w:r>
      <w:r w:rsidRPr="002476E5">
        <w:rPr>
          <w:rStyle w:val="1"/>
          <w:color w:val="000000"/>
          <w:sz w:val="24"/>
          <w:szCs w:val="24"/>
        </w:rPr>
        <w:t xml:space="preserve"> дня обращения работника, а в случае если в соответствии с ТК </w:t>
      </w:r>
      <w:r w:rsidR="0022716C" w:rsidRPr="002476E5">
        <w:rPr>
          <w:rStyle w:val="1"/>
          <w:color w:val="000000"/>
          <w:sz w:val="24"/>
          <w:szCs w:val="24"/>
        </w:rPr>
        <w:t>РФ,</w:t>
      </w:r>
      <w:r w:rsidRPr="002476E5">
        <w:rPr>
          <w:rStyle w:val="1"/>
          <w:color w:val="000000"/>
          <w:sz w:val="24"/>
          <w:szCs w:val="24"/>
        </w:rPr>
        <w:t xml:space="preserve"> иным ФЗ на работника не ведется трудовая </w:t>
      </w:r>
      <w:r w:rsidR="0022716C" w:rsidRPr="002476E5">
        <w:rPr>
          <w:rStyle w:val="1"/>
          <w:color w:val="000000"/>
          <w:sz w:val="24"/>
          <w:szCs w:val="24"/>
        </w:rPr>
        <w:t>книжка,</w:t>
      </w:r>
      <w:r w:rsidRPr="002476E5">
        <w:rPr>
          <w:rStyle w:val="1"/>
          <w:color w:val="000000"/>
          <w:sz w:val="24"/>
          <w:szCs w:val="24"/>
        </w:rPr>
        <w:t xml:space="preserve"> по обращению работника (в письменной форме </w:t>
      </w:r>
      <w:r w:rsidR="005A1D59" w:rsidRPr="002476E5">
        <w:rPr>
          <w:rStyle w:val="1"/>
          <w:color w:val="000000"/>
          <w:sz w:val="24"/>
          <w:szCs w:val="24"/>
        </w:rPr>
        <w:t xml:space="preserve">или направленному </w:t>
      </w:r>
      <w:r w:rsidR="0022716C" w:rsidRPr="002476E5">
        <w:rPr>
          <w:rStyle w:val="1"/>
          <w:color w:val="000000"/>
          <w:sz w:val="24"/>
          <w:szCs w:val="24"/>
        </w:rPr>
        <w:t>в порядке,</w:t>
      </w:r>
      <w:r w:rsidR="005A1D59" w:rsidRPr="002476E5">
        <w:rPr>
          <w:rStyle w:val="1"/>
          <w:color w:val="000000"/>
          <w:sz w:val="24"/>
          <w:szCs w:val="24"/>
        </w:rPr>
        <w:t xml:space="preserve">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трёх рабочих дней со дня обращения работником</w:t>
      </w:r>
      <w:r w:rsidR="00F712B9" w:rsidRPr="002476E5">
        <w:rPr>
          <w:rStyle w:val="1"/>
          <w:color w:val="000000"/>
          <w:sz w:val="24"/>
          <w:szCs w:val="24"/>
        </w:rPr>
        <w:t>.</w:t>
      </w:r>
    </w:p>
    <w:p w14:paraId="5555B1A4" w14:textId="77777777" w:rsidR="007F0B03" w:rsidRPr="002476E5" w:rsidRDefault="004E1471" w:rsidP="004E1471">
      <w:pPr>
        <w:pStyle w:val="a3"/>
        <w:shd w:val="clear" w:color="auto" w:fill="auto"/>
        <w:tabs>
          <w:tab w:val="left" w:pos="333"/>
        </w:tabs>
        <w:spacing w:line="276" w:lineRule="auto"/>
        <w:ind w:firstLine="0"/>
        <w:rPr>
          <w:b/>
          <w:sz w:val="24"/>
          <w:szCs w:val="24"/>
        </w:rPr>
      </w:pPr>
      <w:r>
        <w:rPr>
          <w:rStyle w:val="1"/>
          <w:b/>
          <w:color w:val="000000"/>
          <w:sz w:val="24"/>
          <w:szCs w:val="24"/>
        </w:rPr>
        <w:t xml:space="preserve">3. </w:t>
      </w:r>
      <w:r w:rsidR="007F0B03" w:rsidRPr="002476E5">
        <w:rPr>
          <w:rStyle w:val="1"/>
          <w:b/>
          <w:color w:val="000000"/>
          <w:sz w:val="24"/>
          <w:szCs w:val="24"/>
        </w:rPr>
        <w:t>Основные обязанности администрации</w:t>
      </w:r>
    </w:p>
    <w:p w14:paraId="538CB685" w14:textId="77777777" w:rsidR="007F0B03" w:rsidRPr="002476E5" w:rsidRDefault="000E7BA9" w:rsidP="002476E5">
      <w:pPr>
        <w:pStyle w:val="a3"/>
        <w:shd w:val="clear" w:color="auto" w:fill="auto"/>
        <w:spacing w:line="276" w:lineRule="auto"/>
        <w:ind w:left="20" w:firstLine="0"/>
        <w:rPr>
          <w:sz w:val="24"/>
          <w:szCs w:val="24"/>
        </w:rPr>
      </w:pPr>
      <w:r w:rsidRPr="002476E5">
        <w:rPr>
          <w:rStyle w:val="1"/>
          <w:color w:val="000000"/>
          <w:sz w:val="24"/>
          <w:szCs w:val="24"/>
        </w:rPr>
        <w:t>Администрация МБДОУ «Детский сад № 106</w:t>
      </w:r>
      <w:r w:rsidR="007F0B03" w:rsidRPr="002476E5">
        <w:rPr>
          <w:rStyle w:val="1"/>
          <w:color w:val="000000"/>
          <w:sz w:val="24"/>
          <w:szCs w:val="24"/>
        </w:rPr>
        <w:t>» обязана:</w:t>
      </w:r>
    </w:p>
    <w:p w14:paraId="5842F344" w14:textId="77777777" w:rsidR="007F0B03" w:rsidRPr="002476E5" w:rsidRDefault="007F0B03" w:rsidP="002476E5">
      <w:pPr>
        <w:pStyle w:val="a3"/>
        <w:numPr>
          <w:ilvl w:val="0"/>
          <w:numId w:val="8"/>
        </w:numPr>
        <w:shd w:val="clear" w:color="auto" w:fill="auto"/>
        <w:tabs>
          <w:tab w:val="left" w:pos="686"/>
        </w:tabs>
        <w:spacing w:line="276" w:lineRule="auto"/>
        <w:ind w:left="20" w:right="20" w:firstLine="0"/>
        <w:rPr>
          <w:sz w:val="24"/>
          <w:szCs w:val="24"/>
        </w:rPr>
      </w:pPr>
      <w:r w:rsidRPr="002476E5">
        <w:rPr>
          <w:rStyle w:val="1"/>
          <w:color w:val="000000"/>
          <w:sz w:val="24"/>
          <w:szCs w:val="24"/>
        </w:rPr>
        <w:t>Обеспечить</w:t>
      </w:r>
      <w:r w:rsidR="000E7BA9" w:rsidRPr="002476E5">
        <w:rPr>
          <w:rStyle w:val="1"/>
          <w:color w:val="000000"/>
          <w:sz w:val="24"/>
          <w:szCs w:val="24"/>
        </w:rPr>
        <w:t xml:space="preserve"> соблюдение требований Устава МБДОУ «Детский сад № 106</w:t>
      </w:r>
      <w:r w:rsidRPr="002476E5">
        <w:rPr>
          <w:rStyle w:val="1"/>
          <w:color w:val="000000"/>
          <w:sz w:val="24"/>
          <w:szCs w:val="24"/>
        </w:rPr>
        <w:t>» и Правил внутреннего трудового распорядка.</w:t>
      </w:r>
    </w:p>
    <w:p w14:paraId="1B7B6793" w14:textId="77777777" w:rsidR="007F0B03" w:rsidRPr="002476E5" w:rsidRDefault="007F0B03" w:rsidP="002476E5">
      <w:pPr>
        <w:pStyle w:val="a3"/>
        <w:numPr>
          <w:ilvl w:val="0"/>
          <w:numId w:val="8"/>
        </w:numPr>
        <w:shd w:val="clear" w:color="auto" w:fill="auto"/>
        <w:tabs>
          <w:tab w:val="left" w:pos="686"/>
        </w:tabs>
        <w:spacing w:line="276" w:lineRule="auto"/>
        <w:ind w:left="20" w:right="20" w:firstLine="0"/>
        <w:rPr>
          <w:sz w:val="24"/>
          <w:szCs w:val="24"/>
        </w:rPr>
      </w:pPr>
      <w:r w:rsidRPr="002476E5">
        <w:rPr>
          <w:rStyle w:val="1"/>
          <w:color w:val="000000"/>
          <w:sz w:val="24"/>
          <w:szCs w:val="24"/>
        </w:rPr>
        <w:t>Организовать труд воспитателей, специалистов, обслуживающего персонала в соответствии с их специальностью, квалификацией, опытом работы.</w:t>
      </w:r>
    </w:p>
    <w:p w14:paraId="68412D25" w14:textId="77777777" w:rsidR="007F0B03" w:rsidRPr="002476E5" w:rsidRDefault="000E7BA9" w:rsidP="002476E5">
      <w:pPr>
        <w:pStyle w:val="a3"/>
        <w:shd w:val="clear" w:color="auto" w:fill="auto"/>
        <w:spacing w:line="276" w:lineRule="auto"/>
        <w:ind w:left="20" w:right="20" w:firstLine="0"/>
        <w:rPr>
          <w:sz w:val="24"/>
          <w:szCs w:val="24"/>
        </w:rPr>
      </w:pPr>
      <w:r w:rsidRPr="002476E5">
        <w:rPr>
          <w:rStyle w:val="1"/>
          <w:color w:val="000000"/>
          <w:sz w:val="24"/>
          <w:szCs w:val="24"/>
        </w:rPr>
        <w:t>3.</w:t>
      </w:r>
      <w:r w:rsidR="007F0B03" w:rsidRPr="002476E5">
        <w:rPr>
          <w:rStyle w:val="1"/>
          <w:color w:val="000000"/>
          <w:sz w:val="24"/>
          <w:szCs w:val="24"/>
        </w:rPr>
        <w:t>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организовать питание работников.</w:t>
      </w:r>
    </w:p>
    <w:p w14:paraId="276DCDDE" w14:textId="77777777" w:rsidR="007F0B03" w:rsidRPr="002476E5" w:rsidRDefault="007F0B03" w:rsidP="002476E5">
      <w:pPr>
        <w:pStyle w:val="a3"/>
        <w:numPr>
          <w:ilvl w:val="1"/>
          <w:numId w:val="26"/>
        </w:numPr>
        <w:shd w:val="clear" w:color="auto" w:fill="auto"/>
        <w:tabs>
          <w:tab w:val="left" w:pos="235"/>
        </w:tabs>
        <w:spacing w:line="276" w:lineRule="auto"/>
        <w:ind w:left="0" w:right="20" w:firstLine="0"/>
        <w:rPr>
          <w:sz w:val="24"/>
          <w:szCs w:val="24"/>
        </w:rPr>
      </w:pPr>
      <w:r w:rsidRPr="002476E5">
        <w:rPr>
          <w:rStyle w:val="1"/>
          <w:color w:val="000000"/>
          <w:sz w:val="24"/>
          <w:szCs w:val="24"/>
        </w:rPr>
        <w:t>Соблюдать правила охраны труда, строго придерживаться остановленного рабочего времени и времени отдыха, осуществлять необходимые мероприятия по технике безопасности и производственной санитарии.</w:t>
      </w:r>
    </w:p>
    <w:p w14:paraId="3A7F86EE" w14:textId="77777777" w:rsidR="007F0B03" w:rsidRPr="002476E5" w:rsidRDefault="007F0B03" w:rsidP="002476E5">
      <w:pPr>
        <w:pStyle w:val="a3"/>
        <w:numPr>
          <w:ilvl w:val="1"/>
          <w:numId w:val="26"/>
        </w:numPr>
        <w:shd w:val="clear" w:color="auto" w:fill="auto"/>
        <w:spacing w:line="276" w:lineRule="auto"/>
        <w:ind w:left="0" w:right="20" w:firstLine="0"/>
        <w:rPr>
          <w:sz w:val="24"/>
          <w:szCs w:val="24"/>
        </w:rPr>
      </w:pPr>
      <w:r w:rsidRPr="002476E5">
        <w:rPr>
          <w:rStyle w:val="1"/>
          <w:color w:val="000000"/>
          <w:sz w:val="24"/>
          <w:szCs w:val="24"/>
        </w:rPr>
        <w:t>Принимать необходимые меры для профилактики травматизма, профессиональных и других заболеваний работников учреждения и детей.</w:t>
      </w:r>
    </w:p>
    <w:p w14:paraId="496824AA" w14:textId="77777777" w:rsidR="000E7BA9" w:rsidRPr="002476E5" w:rsidRDefault="007F0B03" w:rsidP="002476E5">
      <w:pPr>
        <w:pStyle w:val="a3"/>
        <w:numPr>
          <w:ilvl w:val="1"/>
          <w:numId w:val="26"/>
        </w:numPr>
        <w:shd w:val="clear" w:color="auto" w:fill="auto"/>
        <w:tabs>
          <w:tab w:val="left" w:pos="235"/>
        </w:tabs>
        <w:spacing w:line="276" w:lineRule="auto"/>
        <w:ind w:left="0" w:right="20" w:firstLine="0"/>
        <w:rPr>
          <w:sz w:val="24"/>
          <w:szCs w:val="24"/>
        </w:rPr>
      </w:pPr>
      <w:r w:rsidRPr="002476E5">
        <w:rPr>
          <w:rStyle w:val="1"/>
          <w:color w:val="000000"/>
          <w:sz w:val="24"/>
          <w:szCs w:val="24"/>
        </w:rPr>
        <w:t>Обеспечивать работников необходим</w:t>
      </w:r>
      <w:r w:rsidR="000E7BA9" w:rsidRPr="002476E5">
        <w:rPr>
          <w:rStyle w:val="1"/>
          <w:color w:val="000000"/>
          <w:sz w:val="24"/>
          <w:szCs w:val="24"/>
        </w:rPr>
        <w:t>ыми методическими пособиями и хо</w:t>
      </w:r>
      <w:r w:rsidRPr="002476E5">
        <w:rPr>
          <w:rStyle w:val="1"/>
          <w:color w:val="000000"/>
          <w:sz w:val="24"/>
          <w:szCs w:val="24"/>
        </w:rPr>
        <w:t>зяйственным инвентарем для организации эффективной работы.</w:t>
      </w:r>
    </w:p>
    <w:p w14:paraId="3B535D2F" w14:textId="77777777" w:rsidR="000E7BA9" w:rsidRPr="002476E5" w:rsidRDefault="007F0B03" w:rsidP="002476E5">
      <w:pPr>
        <w:pStyle w:val="a3"/>
        <w:numPr>
          <w:ilvl w:val="1"/>
          <w:numId w:val="26"/>
        </w:numPr>
        <w:shd w:val="clear" w:color="auto" w:fill="auto"/>
        <w:tabs>
          <w:tab w:val="left" w:pos="235"/>
        </w:tabs>
        <w:spacing w:line="276" w:lineRule="auto"/>
        <w:ind w:left="0" w:right="20" w:firstLine="0"/>
        <w:rPr>
          <w:sz w:val="24"/>
          <w:szCs w:val="24"/>
        </w:rPr>
      </w:pPr>
      <w:r w:rsidRPr="002476E5">
        <w:rPr>
          <w:rStyle w:val="1"/>
          <w:color w:val="000000"/>
          <w:sz w:val="24"/>
          <w:szCs w:val="24"/>
        </w:rPr>
        <w:t>Осуществлять контроль над качеством воспитательно-образовательного процесса, выполнением образовательных программ.</w:t>
      </w:r>
    </w:p>
    <w:p w14:paraId="082A9C3C" w14:textId="77777777" w:rsidR="000E7BA9" w:rsidRPr="002476E5" w:rsidRDefault="007F0B03" w:rsidP="002476E5">
      <w:pPr>
        <w:pStyle w:val="a3"/>
        <w:numPr>
          <w:ilvl w:val="1"/>
          <w:numId w:val="26"/>
        </w:numPr>
        <w:shd w:val="clear" w:color="auto" w:fill="auto"/>
        <w:tabs>
          <w:tab w:val="left" w:pos="235"/>
        </w:tabs>
        <w:spacing w:line="276" w:lineRule="auto"/>
        <w:ind w:left="0" w:right="20" w:firstLine="0"/>
        <w:rPr>
          <w:sz w:val="24"/>
          <w:szCs w:val="24"/>
        </w:rPr>
      </w:pPr>
      <w:r w:rsidRPr="002476E5">
        <w:rPr>
          <w:rStyle w:val="1"/>
          <w:color w:val="000000"/>
          <w:sz w:val="24"/>
          <w:szCs w:val="24"/>
        </w:rPr>
        <w:t xml:space="preserve"> Своевременно рассматривать предложения работников, напр</w:t>
      </w:r>
      <w:r w:rsidR="000E7BA9" w:rsidRPr="002476E5">
        <w:rPr>
          <w:rStyle w:val="1"/>
          <w:color w:val="000000"/>
          <w:sz w:val="24"/>
          <w:szCs w:val="24"/>
        </w:rPr>
        <w:t>авленные на улучшение работы МБ</w:t>
      </w:r>
      <w:r w:rsidRPr="002476E5">
        <w:rPr>
          <w:rStyle w:val="1"/>
          <w:color w:val="000000"/>
          <w:sz w:val="24"/>
          <w:szCs w:val="24"/>
        </w:rPr>
        <w:t>ДОУ «Детский</w:t>
      </w:r>
      <w:r w:rsidR="000E7BA9" w:rsidRPr="002476E5">
        <w:rPr>
          <w:rStyle w:val="1"/>
          <w:color w:val="000000"/>
          <w:sz w:val="24"/>
          <w:szCs w:val="24"/>
        </w:rPr>
        <w:t xml:space="preserve"> сад № 106</w:t>
      </w:r>
      <w:r w:rsidRPr="002476E5">
        <w:rPr>
          <w:rStyle w:val="1"/>
          <w:color w:val="000000"/>
          <w:sz w:val="24"/>
          <w:szCs w:val="24"/>
        </w:rPr>
        <w:t>». поддерживать и поощрять лучших работников.</w:t>
      </w:r>
    </w:p>
    <w:p w14:paraId="65B85A33" w14:textId="77777777" w:rsidR="00905322" w:rsidRPr="00905322" w:rsidRDefault="007F0B03" w:rsidP="00905322">
      <w:pPr>
        <w:pStyle w:val="a3"/>
        <w:numPr>
          <w:ilvl w:val="1"/>
          <w:numId w:val="26"/>
        </w:numPr>
        <w:shd w:val="clear" w:color="auto" w:fill="auto"/>
        <w:tabs>
          <w:tab w:val="left" w:pos="235"/>
        </w:tabs>
        <w:spacing w:line="276" w:lineRule="auto"/>
        <w:ind w:left="0" w:right="20" w:firstLine="0"/>
        <w:rPr>
          <w:rStyle w:val="1"/>
          <w:sz w:val="24"/>
          <w:szCs w:val="24"/>
          <w:shd w:val="clear" w:color="auto" w:fill="auto"/>
        </w:rPr>
      </w:pPr>
      <w:r w:rsidRPr="002476E5">
        <w:rPr>
          <w:rStyle w:val="1"/>
          <w:color w:val="000000"/>
          <w:sz w:val="24"/>
          <w:szCs w:val="24"/>
        </w:rPr>
        <w:t>Обеспечивать условия для систематического повышения квалификации работников.</w:t>
      </w:r>
    </w:p>
    <w:p w14:paraId="6C693D67" w14:textId="77777777" w:rsidR="000E7BA9" w:rsidRPr="00905322" w:rsidRDefault="00905322" w:rsidP="00905322">
      <w:pPr>
        <w:pStyle w:val="a3"/>
        <w:numPr>
          <w:ilvl w:val="1"/>
          <w:numId w:val="26"/>
        </w:numPr>
        <w:shd w:val="clear" w:color="auto" w:fill="auto"/>
        <w:tabs>
          <w:tab w:val="left" w:pos="235"/>
        </w:tabs>
        <w:spacing w:line="276" w:lineRule="auto"/>
        <w:ind w:left="0" w:right="20" w:firstLine="0"/>
        <w:rPr>
          <w:sz w:val="24"/>
          <w:szCs w:val="24"/>
        </w:rPr>
      </w:pPr>
      <w:r>
        <w:rPr>
          <w:rStyle w:val="1"/>
          <w:color w:val="000000"/>
          <w:sz w:val="24"/>
          <w:szCs w:val="24"/>
        </w:rPr>
        <w:lastRenderedPageBreak/>
        <w:t>С</w:t>
      </w:r>
      <w:r w:rsidR="007F0B03" w:rsidRPr="00905322">
        <w:rPr>
          <w:rStyle w:val="1"/>
          <w:color w:val="000000"/>
          <w:sz w:val="24"/>
          <w:szCs w:val="24"/>
        </w:rPr>
        <w:t>воевременно выдавать заработную плату.</w:t>
      </w:r>
      <w:r w:rsidRPr="00905322">
        <w:t xml:space="preserve"> </w:t>
      </w:r>
      <w:r w:rsidRPr="00905322">
        <w:rPr>
          <w:sz w:val="24"/>
          <w:szCs w:val="24"/>
        </w:rPr>
        <w:t>Заработная плата выплачивается путем перечисления денежных средств на лицевые счета работников.</w:t>
      </w:r>
      <w:r>
        <w:rPr>
          <w:sz w:val="24"/>
          <w:szCs w:val="24"/>
        </w:rPr>
        <w:t xml:space="preserve"> </w:t>
      </w:r>
      <w:r w:rsidRPr="00905322">
        <w:rPr>
          <w:sz w:val="24"/>
          <w:szCs w:val="24"/>
        </w:rPr>
        <w:t>Выплата заработной платы работникам производится 7-го и 22 -го числа каждого  месяца, согласно срокам, установленных по договору с ФКУ. Расчетные листки выдаются не позднее, чем за 2 дня  до установленного срока по выдачи заработной платы.</w:t>
      </w:r>
    </w:p>
    <w:p w14:paraId="1C658152" w14:textId="77777777" w:rsidR="007F0B03" w:rsidRPr="004E1471" w:rsidRDefault="007F0B03" w:rsidP="002476E5">
      <w:pPr>
        <w:pStyle w:val="a3"/>
        <w:numPr>
          <w:ilvl w:val="1"/>
          <w:numId w:val="26"/>
        </w:numPr>
        <w:shd w:val="clear" w:color="auto" w:fill="auto"/>
        <w:tabs>
          <w:tab w:val="left" w:pos="235"/>
        </w:tabs>
        <w:spacing w:line="276" w:lineRule="auto"/>
        <w:ind w:left="0" w:right="20" w:firstLine="0"/>
        <w:rPr>
          <w:rStyle w:val="1"/>
          <w:sz w:val="24"/>
          <w:szCs w:val="24"/>
          <w:shd w:val="clear" w:color="auto" w:fill="auto"/>
        </w:rPr>
      </w:pPr>
      <w:r w:rsidRPr="002476E5">
        <w:rPr>
          <w:rStyle w:val="1"/>
          <w:color w:val="000000"/>
          <w:sz w:val="24"/>
          <w:szCs w:val="24"/>
        </w:rPr>
        <w:t>Своевременно пре</w:t>
      </w:r>
      <w:r w:rsidR="000E7BA9" w:rsidRPr="002476E5">
        <w:rPr>
          <w:rStyle w:val="1"/>
          <w:color w:val="000000"/>
          <w:sz w:val="24"/>
          <w:szCs w:val="24"/>
        </w:rPr>
        <w:t xml:space="preserve">доставлять отпуска работникам МБДОУ «Детский сад </w:t>
      </w:r>
      <w:r w:rsidR="007255C2" w:rsidRPr="002476E5">
        <w:rPr>
          <w:rStyle w:val="1"/>
          <w:color w:val="000000"/>
          <w:sz w:val="24"/>
          <w:szCs w:val="24"/>
        </w:rPr>
        <w:t xml:space="preserve">№ </w:t>
      </w:r>
      <w:r w:rsidR="000E7BA9" w:rsidRPr="002476E5">
        <w:rPr>
          <w:rStyle w:val="1"/>
          <w:color w:val="000000"/>
          <w:sz w:val="24"/>
          <w:szCs w:val="24"/>
        </w:rPr>
        <w:t>106</w:t>
      </w:r>
      <w:r w:rsidRPr="002476E5">
        <w:rPr>
          <w:rStyle w:val="1"/>
          <w:color w:val="000000"/>
          <w:sz w:val="24"/>
          <w:szCs w:val="24"/>
        </w:rPr>
        <w:t>» в соответствии с утвержденным на год графиком</w:t>
      </w:r>
      <w:r w:rsidR="005A1D59" w:rsidRPr="002476E5">
        <w:rPr>
          <w:rStyle w:val="1"/>
          <w:color w:val="000000"/>
          <w:sz w:val="24"/>
          <w:szCs w:val="24"/>
        </w:rPr>
        <w:t xml:space="preserve"> отпусков</w:t>
      </w:r>
      <w:r w:rsidRPr="002476E5">
        <w:rPr>
          <w:rStyle w:val="1"/>
          <w:color w:val="000000"/>
          <w:sz w:val="24"/>
          <w:szCs w:val="24"/>
        </w:rPr>
        <w:t>.</w:t>
      </w:r>
    </w:p>
    <w:p w14:paraId="7D1EE5A7" w14:textId="77777777" w:rsidR="004E1471" w:rsidRPr="004E1471" w:rsidRDefault="004E1471" w:rsidP="004E1471">
      <w:pPr>
        <w:pStyle w:val="a3"/>
        <w:numPr>
          <w:ilvl w:val="1"/>
          <w:numId w:val="26"/>
        </w:numPr>
        <w:spacing w:line="276" w:lineRule="auto"/>
        <w:ind w:left="0" w:right="20" w:firstLine="0"/>
        <w:rPr>
          <w:sz w:val="24"/>
          <w:szCs w:val="24"/>
        </w:rPr>
      </w:pPr>
      <w:r w:rsidRPr="004E1471">
        <w:rPr>
          <w:sz w:val="24"/>
          <w:szCs w:val="24"/>
        </w:rPr>
        <w:t>Работники, достигшие возраста 40 лет, при пр</w:t>
      </w:r>
      <w:r>
        <w:rPr>
          <w:sz w:val="24"/>
          <w:szCs w:val="24"/>
        </w:rPr>
        <w:t xml:space="preserve">охождении диспансеризации имеют </w:t>
      </w:r>
      <w:r w:rsidRPr="004E1471">
        <w:rPr>
          <w:sz w:val="24"/>
          <w:szCs w:val="24"/>
        </w:rPr>
        <w:t>право на освобождение от работы на один рабочий день один раз в год с сохранением за ними места работы и среднего заработка.</w:t>
      </w:r>
    </w:p>
    <w:p w14:paraId="255D20B8" w14:textId="77777777" w:rsidR="004E1471" w:rsidRPr="004E1471" w:rsidRDefault="004E1471" w:rsidP="004E1471">
      <w:pPr>
        <w:pStyle w:val="a3"/>
        <w:numPr>
          <w:ilvl w:val="1"/>
          <w:numId w:val="26"/>
        </w:numPr>
        <w:spacing w:line="276" w:lineRule="auto"/>
        <w:ind w:left="0" w:right="20" w:firstLine="0"/>
        <w:rPr>
          <w:sz w:val="24"/>
          <w:szCs w:val="24"/>
        </w:rPr>
      </w:pPr>
      <w:r w:rsidRPr="004E1471">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14:paraId="00BCFFCD" w14:textId="77777777" w:rsidR="004E1471" w:rsidRDefault="004E1471" w:rsidP="004E1471">
      <w:pPr>
        <w:pStyle w:val="a3"/>
        <w:numPr>
          <w:ilvl w:val="1"/>
          <w:numId w:val="26"/>
        </w:numPr>
        <w:spacing w:line="276" w:lineRule="auto"/>
        <w:ind w:left="0" w:right="20" w:firstLine="0"/>
        <w:rPr>
          <w:sz w:val="24"/>
          <w:szCs w:val="24"/>
        </w:rPr>
      </w:pPr>
      <w:r w:rsidRPr="004E1471">
        <w:rPr>
          <w:sz w:val="24"/>
          <w:szCs w:val="24"/>
        </w:rPr>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генеральным директором.</w:t>
      </w:r>
    </w:p>
    <w:p w14:paraId="6DADFD7D" w14:textId="77777777" w:rsidR="004E1471" w:rsidRPr="004E1471" w:rsidRDefault="004E1471" w:rsidP="004E1471">
      <w:pPr>
        <w:pStyle w:val="a3"/>
        <w:numPr>
          <w:ilvl w:val="1"/>
          <w:numId w:val="26"/>
        </w:numPr>
        <w:spacing w:line="276" w:lineRule="auto"/>
        <w:ind w:left="0" w:right="20" w:firstLine="0"/>
        <w:rPr>
          <w:sz w:val="24"/>
          <w:szCs w:val="24"/>
        </w:rPr>
      </w:pPr>
      <w:r w:rsidRPr="004E1471">
        <w:rPr>
          <w:sz w:val="24"/>
          <w:szCs w:val="24"/>
        </w:rPr>
        <w:t xml:space="preserve">Работник вправе не выходить на работу и использовать день или дни для диспансеризации после того, как ознакомится с приказом об освобождении от работы. </w:t>
      </w:r>
    </w:p>
    <w:p w14:paraId="46E29015" w14:textId="77777777" w:rsidR="004E1471" w:rsidRPr="004E1471" w:rsidRDefault="004E1471" w:rsidP="004E1471">
      <w:pPr>
        <w:pStyle w:val="a3"/>
        <w:numPr>
          <w:ilvl w:val="1"/>
          <w:numId w:val="26"/>
        </w:numPr>
        <w:spacing w:line="276" w:lineRule="auto"/>
        <w:ind w:left="0" w:right="20" w:firstLine="0"/>
        <w:rPr>
          <w:sz w:val="24"/>
          <w:szCs w:val="24"/>
        </w:rPr>
      </w:pPr>
      <w:r w:rsidRPr="004E1471">
        <w:rPr>
          <w:sz w:val="24"/>
          <w:szCs w:val="24"/>
        </w:rPr>
        <w:t>При пре</w:t>
      </w:r>
      <w:r>
        <w:rPr>
          <w:sz w:val="24"/>
          <w:szCs w:val="24"/>
        </w:rPr>
        <w:t xml:space="preserve">доставлении заявления работник </w:t>
      </w:r>
      <w:r w:rsidRPr="004E1471">
        <w:rPr>
          <w:sz w:val="24"/>
          <w:szCs w:val="24"/>
        </w:rPr>
        <w:t>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14:paraId="7CBE5BC1" w14:textId="77777777" w:rsidR="004E1471" w:rsidRDefault="004E1471" w:rsidP="004E1471">
      <w:pPr>
        <w:pStyle w:val="a3"/>
        <w:numPr>
          <w:ilvl w:val="1"/>
          <w:numId w:val="26"/>
        </w:numPr>
        <w:spacing w:line="276" w:lineRule="auto"/>
        <w:ind w:left="0" w:right="20" w:firstLine="0"/>
        <w:rPr>
          <w:sz w:val="24"/>
          <w:szCs w:val="24"/>
        </w:rPr>
      </w:pPr>
      <w:r w:rsidRPr="004E1471">
        <w:rPr>
          <w:sz w:val="24"/>
          <w:szCs w:val="24"/>
        </w:rPr>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14:paraId="2DD2EB0F" w14:textId="77777777" w:rsidR="004E1471" w:rsidRDefault="004E1471" w:rsidP="004E1471">
      <w:pPr>
        <w:pStyle w:val="a3"/>
        <w:numPr>
          <w:ilvl w:val="1"/>
          <w:numId w:val="26"/>
        </w:numPr>
        <w:spacing w:line="276" w:lineRule="auto"/>
        <w:ind w:left="0" w:right="20" w:firstLine="0"/>
        <w:rPr>
          <w:sz w:val="24"/>
          <w:szCs w:val="24"/>
        </w:rPr>
      </w:pPr>
      <w:r w:rsidRPr="004E1471">
        <w:rPr>
          <w:sz w:val="24"/>
          <w:szCs w:val="24"/>
        </w:rPr>
        <w:t xml:space="preserve">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14:paraId="0F906051" w14:textId="77777777" w:rsidR="004E1471" w:rsidRDefault="004E1471" w:rsidP="004E1471">
      <w:pPr>
        <w:pStyle w:val="a3"/>
        <w:numPr>
          <w:ilvl w:val="1"/>
          <w:numId w:val="26"/>
        </w:numPr>
        <w:spacing w:line="276" w:lineRule="auto"/>
        <w:ind w:left="0" w:right="20" w:firstLine="0"/>
        <w:rPr>
          <w:sz w:val="24"/>
          <w:szCs w:val="24"/>
        </w:rPr>
      </w:pPr>
      <w:r w:rsidRPr="004E1471">
        <w:rPr>
          <w:sz w:val="24"/>
          <w:szCs w:val="24"/>
        </w:rPr>
        <w:t>Работник обязан предоставить справку из медицинского учреждения, которая подтвердит факт прохождения диспансеризации.</w:t>
      </w:r>
    </w:p>
    <w:p w14:paraId="30CBA9F1" w14:textId="77777777" w:rsidR="004E1471" w:rsidRPr="004E1471" w:rsidRDefault="004E1471" w:rsidP="004E1471">
      <w:pPr>
        <w:pStyle w:val="a3"/>
        <w:numPr>
          <w:ilvl w:val="1"/>
          <w:numId w:val="26"/>
        </w:numPr>
        <w:spacing w:line="276" w:lineRule="auto"/>
        <w:ind w:left="0" w:right="20" w:firstLine="0"/>
        <w:rPr>
          <w:sz w:val="24"/>
          <w:szCs w:val="24"/>
        </w:rPr>
      </w:pPr>
      <w:r w:rsidRPr="004E1471">
        <w:rPr>
          <w:sz w:val="24"/>
          <w:szCs w:val="24"/>
        </w:rPr>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14:paraId="104343F7" w14:textId="77777777" w:rsidR="007255C2" w:rsidRPr="002476E5" w:rsidRDefault="007255C2" w:rsidP="002476E5">
      <w:pPr>
        <w:pStyle w:val="a3"/>
        <w:shd w:val="clear" w:color="auto" w:fill="auto"/>
        <w:spacing w:line="276" w:lineRule="auto"/>
        <w:ind w:left="20" w:right="2980" w:firstLine="0"/>
        <w:rPr>
          <w:rStyle w:val="1"/>
          <w:color w:val="000000"/>
          <w:sz w:val="24"/>
          <w:szCs w:val="24"/>
        </w:rPr>
      </w:pPr>
    </w:p>
    <w:p w14:paraId="7F932428" w14:textId="77777777" w:rsidR="007F0B03" w:rsidRPr="002476E5" w:rsidRDefault="007F0B03" w:rsidP="002476E5">
      <w:pPr>
        <w:pStyle w:val="a3"/>
        <w:shd w:val="clear" w:color="auto" w:fill="auto"/>
        <w:spacing w:line="276" w:lineRule="auto"/>
        <w:ind w:left="20" w:right="2980" w:firstLine="0"/>
        <w:rPr>
          <w:sz w:val="24"/>
          <w:szCs w:val="24"/>
        </w:rPr>
      </w:pPr>
      <w:r w:rsidRPr="002476E5">
        <w:rPr>
          <w:rStyle w:val="1"/>
          <w:b/>
          <w:color w:val="000000"/>
          <w:sz w:val="24"/>
          <w:szCs w:val="24"/>
        </w:rPr>
        <w:t>4. Основные обязанности и права работников</w:t>
      </w:r>
      <w:r w:rsidRPr="002476E5">
        <w:rPr>
          <w:rStyle w:val="1"/>
          <w:color w:val="000000"/>
          <w:sz w:val="24"/>
          <w:szCs w:val="24"/>
        </w:rPr>
        <w:t xml:space="preserve"> </w:t>
      </w:r>
      <w:r w:rsidR="007255C2" w:rsidRPr="002476E5">
        <w:rPr>
          <w:color w:val="000000"/>
          <w:sz w:val="24"/>
          <w:szCs w:val="24"/>
          <w:u w:val="single"/>
        </w:rPr>
        <w:t>Работники МБДОУ «Детский сад № 106</w:t>
      </w:r>
      <w:r w:rsidRPr="002476E5">
        <w:rPr>
          <w:color w:val="000000"/>
          <w:sz w:val="24"/>
          <w:szCs w:val="24"/>
          <w:u w:val="single"/>
        </w:rPr>
        <w:t>» обязаны:</w:t>
      </w:r>
    </w:p>
    <w:p w14:paraId="4ADF1308" w14:textId="77777777" w:rsidR="007255C2" w:rsidRPr="002476E5" w:rsidRDefault="007F0B03"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Выполнять Правила вну</w:t>
      </w:r>
      <w:r w:rsidR="007255C2" w:rsidRPr="002476E5">
        <w:rPr>
          <w:rStyle w:val="1"/>
          <w:color w:val="000000"/>
          <w:sz w:val="24"/>
          <w:szCs w:val="24"/>
        </w:rPr>
        <w:t>треннего трудового распорядка МБ</w:t>
      </w:r>
      <w:r w:rsidRPr="002476E5">
        <w:rPr>
          <w:rStyle w:val="1"/>
          <w:color w:val="000000"/>
          <w:sz w:val="24"/>
          <w:szCs w:val="24"/>
        </w:rPr>
        <w:t>ДОУ</w:t>
      </w:r>
      <w:r w:rsidR="007255C2" w:rsidRPr="002476E5">
        <w:rPr>
          <w:sz w:val="24"/>
          <w:szCs w:val="24"/>
        </w:rPr>
        <w:t xml:space="preserve"> «</w:t>
      </w:r>
      <w:r w:rsidRPr="002476E5">
        <w:rPr>
          <w:rStyle w:val="1"/>
          <w:color w:val="000000"/>
          <w:sz w:val="24"/>
          <w:szCs w:val="24"/>
        </w:rPr>
        <w:t>Детский сад № 1</w:t>
      </w:r>
      <w:r w:rsidR="007255C2" w:rsidRPr="002476E5">
        <w:rPr>
          <w:rStyle w:val="1"/>
          <w:color w:val="000000"/>
          <w:sz w:val="24"/>
          <w:szCs w:val="24"/>
        </w:rPr>
        <w:t>06</w:t>
      </w:r>
      <w:r w:rsidRPr="002476E5">
        <w:rPr>
          <w:rStyle w:val="1"/>
          <w:color w:val="000000"/>
          <w:sz w:val="24"/>
          <w:szCs w:val="24"/>
        </w:rPr>
        <w:t>», соответствующие должностные инструкции.</w:t>
      </w:r>
    </w:p>
    <w:p w14:paraId="6AEA0786" w14:textId="77777777" w:rsidR="007255C2" w:rsidRPr="002476E5" w:rsidRDefault="007F0B03" w:rsidP="002476E5">
      <w:pPr>
        <w:pStyle w:val="a3"/>
        <w:numPr>
          <w:ilvl w:val="1"/>
          <w:numId w:val="27"/>
        </w:numPr>
        <w:shd w:val="clear" w:color="auto" w:fill="auto"/>
        <w:tabs>
          <w:tab w:val="left" w:pos="235"/>
        </w:tabs>
        <w:spacing w:line="276" w:lineRule="auto"/>
        <w:ind w:left="0" w:firstLine="0"/>
        <w:rPr>
          <w:rStyle w:val="1"/>
          <w:sz w:val="24"/>
          <w:szCs w:val="24"/>
          <w:shd w:val="clear" w:color="auto" w:fill="auto"/>
        </w:rPr>
      </w:pPr>
      <w:r w:rsidRPr="002476E5">
        <w:rPr>
          <w:rStyle w:val="1"/>
          <w:color w:val="000000"/>
          <w:sz w:val="24"/>
          <w:szCs w:val="24"/>
        </w:rPr>
        <w:t>Работать добросовестно, соблюдать трудовую дисциплину, своевременно и точно выполнять распоряжения администрации, не отвлекать других работников от в</w:t>
      </w:r>
      <w:r w:rsidR="007255C2" w:rsidRPr="002476E5">
        <w:rPr>
          <w:rStyle w:val="1"/>
          <w:color w:val="000000"/>
          <w:sz w:val="24"/>
          <w:szCs w:val="24"/>
        </w:rPr>
        <w:t xml:space="preserve">ыполнения </w:t>
      </w:r>
      <w:r w:rsidR="007255C2" w:rsidRPr="002476E5">
        <w:rPr>
          <w:rStyle w:val="1"/>
          <w:color w:val="000000"/>
          <w:sz w:val="24"/>
          <w:szCs w:val="24"/>
        </w:rPr>
        <w:lastRenderedPageBreak/>
        <w:t>трудовых обязанностей.</w:t>
      </w:r>
    </w:p>
    <w:p w14:paraId="2F2F95EB" w14:textId="77777777" w:rsidR="007255C2" w:rsidRPr="002476E5" w:rsidRDefault="007F0B03"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 xml:space="preserve"> Систематически повышать свою квалификацию.</w:t>
      </w:r>
    </w:p>
    <w:p w14:paraId="4F97241F" w14:textId="77777777" w:rsidR="007255C2" w:rsidRPr="002476E5" w:rsidRDefault="007F0B03"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Неукоснительно соблюдать пра</w:t>
      </w:r>
      <w:r w:rsidR="007255C2" w:rsidRPr="002476E5">
        <w:rPr>
          <w:rStyle w:val="1"/>
          <w:color w:val="000000"/>
          <w:sz w:val="24"/>
          <w:szCs w:val="24"/>
        </w:rPr>
        <w:t>вила охраны труда и техники без</w:t>
      </w:r>
      <w:r w:rsidRPr="002476E5">
        <w:rPr>
          <w:rStyle w:val="1"/>
          <w:color w:val="000000"/>
          <w:sz w:val="24"/>
          <w:szCs w:val="24"/>
        </w:rPr>
        <w:t>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14:paraId="7451AB99" w14:textId="77777777" w:rsidR="007255C2" w:rsidRPr="002476E5" w:rsidRDefault="007F0B03"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Проходить в установленные сроки медицинский осмотр, соблюдать санитарные нормы и правила, гигиену труда.</w:t>
      </w:r>
    </w:p>
    <w:p w14:paraId="7C3113D3" w14:textId="77777777" w:rsidR="007255C2" w:rsidRPr="002476E5" w:rsidRDefault="007255C2"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Беречь имущество МБ</w:t>
      </w:r>
      <w:r w:rsidR="007F0B03" w:rsidRPr="002476E5">
        <w:rPr>
          <w:rStyle w:val="1"/>
          <w:color w:val="000000"/>
          <w:sz w:val="24"/>
          <w:szCs w:val="24"/>
        </w:rPr>
        <w:t>ДОУ «Детский сад</w:t>
      </w:r>
      <w:r w:rsidRPr="002476E5">
        <w:rPr>
          <w:rStyle w:val="1"/>
          <w:color w:val="000000"/>
          <w:sz w:val="24"/>
          <w:szCs w:val="24"/>
        </w:rPr>
        <w:t xml:space="preserve"> № 106</w:t>
      </w:r>
      <w:r w:rsidR="007F0B03" w:rsidRPr="002476E5">
        <w:rPr>
          <w:rStyle w:val="1"/>
          <w:color w:val="000000"/>
          <w:sz w:val="24"/>
          <w:szCs w:val="24"/>
        </w:rPr>
        <w:t xml:space="preserve">». соблюдать чистоту в закрепленных помещениях, экономно расходовать материалы, тепло, электроэнергию, воду, воспитывать у детей бережное отношение к </w:t>
      </w:r>
      <w:r w:rsidRPr="002476E5">
        <w:rPr>
          <w:rStyle w:val="1"/>
          <w:color w:val="000000"/>
          <w:sz w:val="24"/>
          <w:szCs w:val="24"/>
        </w:rPr>
        <w:t>госу</w:t>
      </w:r>
      <w:r w:rsidR="007F0B03" w:rsidRPr="002476E5">
        <w:rPr>
          <w:rStyle w:val="1"/>
          <w:color w:val="000000"/>
          <w:sz w:val="24"/>
          <w:szCs w:val="24"/>
        </w:rPr>
        <w:t>дарственному имуществу.</w:t>
      </w:r>
    </w:p>
    <w:p w14:paraId="01D2809D" w14:textId="77777777" w:rsidR="007255C2" w:rsidRPr="002476E5" w:rsidRDefault="007F0B03"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Проявлять заботу о воспитанниках, быть внимательными, учитывать индивидуальные особенности детей, их положение в семьях.</w:t>
      </w:r>
    </w:p>
    <w:p w14:paraId="039CBD5D" w14:textId="77777777" w:rsidR="007255C2" w:rsidRPr="002476E5" w:rsidRDefault="007F0B03"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Соблюдать этические нормы поведения в коллективе, быть внимательными и доброжелательными</w:t>
      </w:r>
      <w:r w:rsidR="007255C2" w:rsidRPr="002476E5">
        <w:rPr>
          <w:rStyle w:val="1"/>
          <w:color w:val="000000"/>
          <w:sz w:val="24"/>
          <w:szCs w:val="24"/>
        </w:rPr>
        <w:t xml:space="preserve"> в общении с родителями воспит</w:t>
      </w:r>
      <w:r w:rsidRPr="002476E5">
        <w:rPr>
          <w:rStyle w:val="1"/>
          <w:color w:val="000000"/>
          <w:sz w:val="24"/>
          <w:szCs w:val="24"/>
        </w:rPr>
        <w:t>анников учреждения.</w:t>
      </w:r>
    </w:p>
    <w:p w14:paraId="2F19405A" w14:textId="77777777" w:rsidR="007F0B03" w:rsidRPr="002476E5" w:rsidRDefault="007F0B03" w:rsidP="002476E5">
      <w:pPr>
        <w:pStyle w:val="a3"/>
        <w:numPr>
          <w:ilvl w:val="1"/>
          <w:numId w:val="27"/>
        </w:numPr>
        <w:shd w:val="clear" w:color="auto" w:fill="auto"/>
        <w:tabs>
          <w:tab w:val="left" w:pos="235"/>
        </w:tabs>
        <w:spacing w:line="276" w:lineRule="auto"/>
        <w:ind w:left="0" w:firstLine="0"/>
        <w:rPr>
          <w:sz w:val="24"/>
          <w:szCs w:val="24"/>
        </w:rPr>
      </w:pPr>
      <w:r w:rsidRPr="002476E5">
        <w:rPr>
          <w:rStyle w:val="1"/>
          <w:color w:val="000000"/>
          <w:sz w:val="24"/>
          <w:szCs w:val="24"/>
        </w:rPr>
        <w:t>Своевременно заполнять и акк</w:t>
      </w:r>
      <w:r w:rsidR="007255C2" w:rsidRPr="002476E5">
        <w:rPr>
          <w:rStyle w:val="1"/>
          <w:color w:val="000000"/>
          <w:sz w:val="24"/>
          <w:szCs w:val="24"/>
        </w:rPr>
        <w:t>уратно вести установленную доку</w:t>
      </w:r>
      <w:r w:rsidRPr="002476E5">
        <w:rPr>
          <w:rStyle w:val="1"/>
          <w:color w:val="000000"/>
          <w:sz w:val="24"/>
          <w:szCs w:val="24"/>
        </w:rPr>
        <w:t>мента</w:t>
      </w:r>
      <w:r w:rsidR="007255C2" w:rsidRPr="002476E5">
        <w:rPr>
          <w:rStyle w:val="1"/>
          <w:color w:val="000000"/>
          <w:sz w:val="24"/>
          <w:szCs w:val="24"/>
        </w:rPr>
        <w:t>ц</w:t>
      </w:r>
      <w:r w:rsidRPr="002476E5">
        <w:rPr>
          <w:rStyle w:val="1"/>
          <w:color w:val="000000"/>
          <w:sz w:val="24"/>
          <w:szCs w:val="24"/>
        </w:rPr>
        <w:t>ию.</w:t>
      </w:r>
    </w:p>
    <w:p w14:paraId="76C68391" w14:textId="77777777" w:rsidR="007255C2" w:rsidRPr="002476E5" w:rsidRDefault="007255C2" w:rsidP="002476E5">
      <w:pPr>
        <w:pStyle w:val="a3"/>
        <w:shd w:val="clear" w:color="auto" w:fill="auto"/>
        <w:spacing w:line="276" w:lineRule="auto"/>
        <w:ind w:left="40" w:firstLine="0"/>
        <w:rPr>
          <w:color w:val="000000"/>
          <w:sz w:val="24"/>
          <w:szCs w:val="24"/>
          <w:u w:val="single"/>
        </w:rPr>
      </w:pPr>
    </w:p>
    <w:p w14:paraId="38B23C30" w14:textId="77777777" w:rsidR="007F0B03" w:rsidRPr="002476E5" w:rsidRDefault="007255C2" w:rsidP="002476E5">
      <w:pPr>
        <w:pStyle w:val="a3"/>
        <w:shd w:val="clear" w:color="auto" w:fill="auto"/>
        <w:spacing w:line="276" w:lineRule="auto"/>
        <w:ind w:left="40" w:firstLine="0"/>
        <w:rPr>
          <w:sz w:val="24"/>
          <w:szCs w:val="24"/>
        </w:rPr>
      </w:pPr>
      <w:r w:rsidRPr="002476E5">
        <w:rPr>
          <w:color w:val="000000"/>
          <w:sz w:val="24"/>
          <w:szCs w:val="24"/>
          <w:u w:val="single"/>
        </w:rPr>
        <w:t>Воспитат</w:t>
      </w:r>
      <w:r w:rsidR="007F0B03" w:rsidRPr="002476E5">
        <w:rPr>
          <w:color w:val="000000"/>
          <w:sz w:val="24"/>
          <w:szCs w:val="24"/>
          <w:u w:val="single"/>
        </w:rPr>
        <w:t>ели учреждении обязаны:</w:t>
      </w:r>
    </w:p>
    <w:p w14:paraId="28BBCBE4" w14:textId="77777777" w:rsidR="007F0B03" w:rsidRPr="002476E5" w:rsidRDefault="007255C2" w:rsidP="002476E5">
      <w:pPr>
        <w:pStyle w:val="a3"/>
        <w:numPr>
          <w:ilvl w:val="1"/>
          <w:numId w:val="28"/>
        </w:numPr>
        <w:shd w:val="clear" w:color="auto" w:fill="auto"/>
        <w:spacing w:line="276" w:lineRule="auto"/>
        <w:rPr>
          <w:sz w:val="24"/>
          <w:szCs w:val="24"/>
        </w:rPr>
      </w:pPr>
      <w:r w:rsidRPr="002476E5">
        <w:rPr>
          <w:rStyle w:val="1"/>
          <w:color w:val="000000"/>
          <w:sz w:val="24"/>
          <w:szCs w:val="24"/>
        </w:rPr>
        <w:t>. С</w:t>
      </w:r>
      <w:r w:rsidR="007F0B03" w:rsidRPr="002476E5">
        <w:rPr>
          <w:rStyle w:val="1"/>
          <w:color w:val="000000"/>
          <w:sz w:val="24"/>
          <w:szCs w:val="24"/>
        </w:rPr>
        <w:t>трого соблюдать трудовую дисциплину (выполнять п. 4.1. - 4.9.).</w:t>
      </w:r>
    </w:p>
    <w:p w14:paraId="4789A41F" w14:textId="77777777" w:rsidR="007255C2" w:rsidRPr="002476E5" w:rsidRDefault="007F0B03" w:rsidP="002476E5">
      <w:pPr>
        <w:pStyle w:val="a3"/>
        <w:shd w:val="clear" w:color="auto" w:fill="auto"/>
        <w:spacing w:line="276" w:lineRule="auto"/>
        <w:ind w:left="40" w:right="40" w:firstLine="0"/>
        <w:rPr>
          <w:sz w:val="24"/>
          <w:szCs w:val="24"/>
        </w:rPr>
      </w:pPr>
      <w:r w:rsidRPr="002476E5">
        <w:rPr>
          <w:rStyle w:val="1"/>
          <w:color w:val="000000"/>
          <w:sz w:val="24"/>
          <w:szCs w:val="24"/>
        </w:rPr>
        <w:t xml:space="preserve">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w:t>
      </w:r>
      <w:r w:rsidR="007255C2" w:rsidRPr="002476E5">
        <w:rPr>
          <w:rStyle w:val="1"/>
          <w:color w:val="000000"/>
          <w:sz w:val="24"/>
          <w:szCs w:val="24"/>
        </w:rPr>
        <w:t>в помещениях учреждения и на дет</w:t>
      </w:r>
      <w:r w:rsidRPr="002476E5">
        <w:rPr>
          <w:rStyle w:val="1"/>
          <w:color w:val="000000"/>
          <w:sz w:val="24"/>
          <w:szCs w:val="24"/>
        </w:rPr>
        <w:t>ских прогулочных участках.</w:t>
      </w:r>
    </w:p>
    <w:p w14:paraId="066A1F3E" w14:textId="77777777" w:rsidR="007F0B03" w:rsidRPr="002476E5" w:rsidRDefault="007255C2" w:rsidP="002476E5">
      <w:pPr>
        <w:pStyle w:val="a3"/>
        <w:shd w:val="clear" w:color="auto" w:fill="auto"/>
        <w:spacing w:line="276" w:lineRule="auto"/>
        <w:ind w:left="40" w:right="40" w:firstLine="0"/>
        <w:rPr>
          <w:sz w:val="24"/>
          <w:szCs w:val="24"/>
        </w:rPr>
      </w:pPr>
      <w:r w:rsidRPr="002476E5">
        <w:rPr>
          <w:rStyle w:val="1"/>
          <w:color w:val="000000"/>
          <w:sz w:val="24"/>
          <w:szCs w:val="24"/>
        </w:rPr>
        <w:t xml:space="preserve">4.11. </w:t>
      </w:r>
      <w:r w:rsidR="007F0B03" w:rsidRPr="002476E5">
        <w:rPr>
          <w:rStyle w:val="1"/>
          <w:color w:val="000000"/>
          <w:sz w:val="24"/>
          <w:szCs w:val="24"/>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w:t>
      </w:r>
    </w:p>
    <w:p w14:paraId="303D492B" w14:textId="77777777" w:rsidR="007255C2" w:rsidRPr="002476E5" w:rsidRDefault="007255C2" w:rsidP="002476E5">
      <w:pPr>
        <w:pStyle w:val="a3"/>
        <w:shd w:val="clear" w:color="auto" w:fill="auto"/>
        <w:tabs>
          <w:tab w:val="left" w:pos="284"/>
        </w:tabs>
        <w:spacing w:line="276" w:lineRule="auto"/>
        <w:ind w:firstLine="0"/>
        <w:rPr>
          <w:sz w:val="24"/>
          <w:szCs w:val="24"/>
        </w:rPr>
      </w:pPr>
      <w:r w:rsidRPr="002476E5">
        <w:rPr>
          <w:rStyle w:val="1"/>
          <w:color w:val="000000"/>
          <w:sz w:val="24"/>
          <w:szCs w:val="24"/>
        </w:rPr>
        <w:t xml:space="preserve">В </w:t>
      </w:r>
      <w:r w:rsidR="007F0B03" w:rsidRPr="002476E5">
        <w:rPr>
          <w:rStyle w:val="1"/>
          <w:color w:val="000000"/>
          <w:sz w:val="24"/>
          <w:szCs w:val="24"/>
        </w:rPr>
        <w:t>них партнеров.</w:t>
      </w:r>
    </w:p>
    <w:p w14:paraId="3A2CC093" w14:textId="77777777" w:rsidR="007F0B03" w:rsidRPr="002476E5" w:rsidRDefault="007255C2" w:rsidP="002476E5">
      <w:pPr>
        <w:pStyle w:val="a3"/>
        <w:shd w:val="clear" w:color="auto" w:fill="auto"/>
        <w:tabs>
          <w:tab w:val="left" w:pos="284"/>
        </w:tabs>
        <w:spacing w:line="276" w:lineRule="auto"/>
        <w:ind w:firstLine="0"/>
        <w:rPr>
          <w:sz w:val="24"/>
          <w:szCs w:val="24"/>
        </w:rPr>
      </w:pPr>
      <w:r w:rsidRPr="002476E5">
        <w:rPr>
          <w:sz w:val="24"/>
          <w:szCs w:val="24"/>
        </w:rPr>
        <w:t xml:space="preserve">4.12. </w:t>
      </w:r>
      <w:r w:rsidR="007F0B03" w:rsidRPr="002476E5">
        <w:rPr>
          <w:rStyle w:val="1"/>
          <w:color w:val="000000"/>
          <w:sz w:val="24"/>
          <w:szCs w:val="24"/>
        </w:rPr>
        <w:t>Следить за посещаемостью детей своей группы, своевременно сообщать</w:t>
      </w:r>
    </w:p>
    <w:p w14:paraId="61E4ABF4" w14:textId="77777777" w:rsidR="007255C2" w:rsidRPr="002476E5" w:rsidRDefault="007F0B03" w:rsidP="002476E5">
      <w:pPr>
        <w:pStyle w:val="a3"/>
        <w:shd w:val="clear" w:color="auto" w:fill="auto"/>
        <w:tabs>
          <w:tab w:val="left" w:pos="309"/>
          <w:tab w:val="left" w:pos="383"/>
        </w:tabs>
        <w:spacing w:line="276" w:lineRule="auto"/>
        <w:ind w:left="40" w:firstLine="0"/>
        <w:rPr>
          <w:sz w:val="24"/>
          <w:szCs w:val="24"/>
        </w:rPr>
      </w:pPr>
      <w:r w:rsidRPr="002476E5">
        <w:rPr>
          <w:rStyle w:val="1"/>
          <w:color w:val="000000"/>
          <w:sz w:val="24"/>
          <w:szCs w:val="24"/>
        </w:rPr>
        <w:t>об</w:t>
      </w:r>
      <w:r w:rsidRPr="002476E5">
        <w:rPr>
          <w:rStyle w:val="1"/>
          <w:color w:val="000000"/>
          <w:sz w:val="24"/>
          <w:szCs w:val="24"/>
        </w:rPr>
        <w:tab/>
        <w:t>отсутствующих детях старшей медсестре, заведующему.</w:t>
      </w:r>
    </w:p>
    <w:p w14:paraId="1CA5A6B4" w14:textId="77777777" w:rsidR="00EA2232" w:rsidRDefault="00EA2232" w:rsidP="002476E5">
      <w:pPr>
        <w:pStyle w:val="a3"/>
        <w:shd w:val="clear" w:color="auto" w:fill="auto"/>
        <w:tabs>
          <w:tab w:val="left" w:pos="309"/>
          <w:tab w:val="left" w:pos="383"/>
        </w:tabs>
        <w:spacing w:line="276" w:lineRule="auto"/>
        <w:ind w:left="40" w:firstLine="0"/>
        <w:rPr>
          <w:sz w:val="24"/>
          <w:szCs w:val="24"/>
        </w:rPr>
      </w:pPr>
    </w:p>
    <w:p w14:paraId="19F912EC" w14:textId="77777777" w:rsidR="00EA2232" w:rsidRDefault="00EA2232" w:rsidP="002476E5">
      <w:pPr>
        <w:pStyle w:val="a3"/>
        <w:shd w:val="clear" w:color="auto" w:fill="auto"/>
        <w:tabs>
          <w:tab w:val="left" w:pos="309"/>
          <w:tab w:val="left" w:pos="383"/>
        </w:tabs>
        <w:spacing w:line="276" w:lineRule="auto"/>
        <w:ind w:left="40" w:firstLine="0"/>
        <w:rPr>
          <w:sz w:val="24"/>
          <w:szCs w:val="24"/>
        </w:rPr>
      </w:pPr>
    </w:p>
    <w:p w14:paraId="03579ED0" w14:textId="77777777" w:rsidR="007255C2" w:rsidRPr="002476E5" w:rsidRDefault="007255C2" w:rsidP="002476E5">
      <w:pPr>
        <w:pStyle w:val="a3"/>
        <w:shd w:val="clear" w:color="auto" w:fill="auto"/>
        <w:tabs>
          <w:tab w:val="left" w:pos="309"/>
          <w:tab w:val="left" w:pos="383"/>
        </w:tabs>
        <w:spacing w:line="276" w:lineRule="auto"/>
        <w:ind w:left="40" w:firstLine="0"/>
        <w:rPr>
          <w:sz w:val="24"/>
          <w:szCs w:val="24"/>
        </w:rPr>
      </w:pPr>
      <w:r w:rsidRPr="002476E5">
        <w:rPr>
          <w:sz w:val="24"/>
          <w:szCs w:val="24"/>
        </w:rPr>
        <w:t xml:space="preserve">4.13. </w:t>
      </w:r>
      <w:r w:rsidR="007F0B03" w:rsidRPr="002476E5">
        <w:rPr>
          <w:rStyle w:val="1"/>
          <w:color w:val="000000"/>
          <w:sz w:val="24"/>
          <w:szCs w:val="24"/>
        </w:rPr>
        <w:t>Вести свою группу с младшего возраста до поступления детей в школу, готовить детей к поступлению в школу.</w:t>
      </w:r>
    </w:p>
    <w:p w14:paraId="53743215" w14:textId="77777777" w:rsidR="007255C2" w:rsidRPr="002476E5" w:rsidRDefault="007255C2" w:rsidP="002476E5">
      <w:pPr>
        <w:pStyle w:val="a3"/>
        <w:shd w:val="clear" w:color="auto" w:fill="auto"/>
        <w:tabs>
          <w:tab w:val="left" w:pos="309"/>
          <w:tab w:val="left" w:pos="383"/>
        </w:tabs>
        <w:spacing w:line="276" w:lineRule="auto"/>
        <w:ind w:left="40" w:firstLine="0"/>
        <w:rPr>
          <w:sz w:val="24"/>
          <w:szCs w:val="24"/>
        </w:rPr>
      </w:pPr>
      <w:r w:rsidRPr="002476E5">
        <w:rPr>
          <w:sz w:val="24"/>
          <w:szCs w:val="24"/>
        </w:rPr>
        <w:t xml:space="preserve">4.14. </w:t>
      </w:r>
      <w:r w:rsidRPr="002476E5">
        <w:rPr>
          <w:rStyle w:val="1"/>
          <w:color w:val="000000"/>
          <w:sz w:val="24"/>
          <w:szCs w:val="24"/>
        </w:rPr>
        <w:t>Неу</w:t>
      </w:r>
      <w:r w:rsidR="007F0B03" w:rsidRPr="002476E5">
        <w:rPr>
          <w:rStyle w:val="1"/>
          <w:color w:val="000000"/>
          <w:sz w:val="24"/>
          <w:szCs w:val="24"/>
        </w:rPr>
        <w:t>коснительно выполнять режим дня, заранее тщательно готовиться к занятиям, изготавливать педагогические пособия, дидактические игры, в работе с детьми использовать ТСО, различные виды театрализованной деятельности.</w:t>
      </w:r>
    </w:p>
    <w:p w14:paraId="2BB22307" w14:textId="77777777" w:rsidR="007255C2" w:rsidRPr="002476E5" w:rsidRDefault="007255C2" w:rsidP="002476E5">
      <w:pPr>
        <w:pStyle w:val="a3"/>
        <w:shd w:val="clear" w:color="auto" w:fill="auto"/>
        <w:tabs>
          <w:tab w:val="left" w:pos="309"/>
          <w:tab w:val="left" w:pos="383"/>
        </w:tabs>
        <w:spacing w:line="276" w:lineRule="auto"/>
        <w:ind w:left="40" w:firstLine="0"/>
        <w:rPr>
          <w:sz w:val="24"/>
          <w:szCs w:val="24"/>
        </w:rPr>
      </w:pPr>
      <w:r w:rsidRPr="002476E5">
        <w:rPr>
          <w:sz w:val="24"/>
          <w:szCs w:val="24"/>
        </w:rPr>
        <w:t xml:space="preserve">4.15. </w:t>
      </w:r>
      <w:r w:rsidR="007F0B03" w:rsidRPr="002476E5">
        <w:rPr>
          <w:rStyle w:val="1"/>
          <w:color w:val="000000"/>
          <w:sz w:val="24"/>
          <w:szCs w:val="24"/>
        </w:rPr>
        <w:t xml:space="preserve">Участвовать в </w:t>
      </w:r>
      <w:r w:rsidRPr="002476E5">
        <w:rPr>
          <w:rStyle w:val="1"/>
          <w:color w:val="000000"/>
          <w:sz w:val="24"/>
          <w:szCs w:val="24"/>
        </w:rPr>
        <w:t>работе педагогических советов МБ</w:t>
      </w:r>
      <w:r w:rsidR="007F0B03" w:rsidRPr="002476E5">
        <w:rPr>
          <w:rStyle w:val="1"/>
          <w:color w:val="000000"/>
          <w:sz w:val="24"/>
          <w:szCs w:val="24"/>
        </w:rPr>
        <w:t>ДОУ «Детс</w:t>
      </w:r>
      <w:r w:rsidRPr="002476E5">
        <w:rPr>
          <w:rStyle w:val="1"/>
          <w:color w:val="000000"/>
          <w:sz w:val="24"/>
          <w:szCs w:val="24"/>
        </w:rPr>
        <w:t>кий сад № 106</w:t>
      </w:r>
      <w:r w:rsidR="007F0B03" w:rsidRPr="002476E5">
        <w:rPr>
          <w:rStyle w:val="1"/>
          <w:color w:val="000000"/>
          <w:sz w:val="24"/>
          <w:szCs w:val="24"/>
        </w:rPr>
        <w:t>», изучать педагогическую литературу, знакомиться с опытом других воспитателей.</w:t>
      </w:r>
    </w:p>
    <w:p w14:paraId="6BF67D63" w14:textId="77777777" w:rsidR="007255C2" w:rsidRPr="002476E5" w:rsidRDefault="007255C2" w:rsidP="002476E5">
      <w:pPr>
        <w:pStyle w:val="a3"/>
        <w:shd w:val="clear" w:color="auto" w:fill="auto"/>
        <w:tabs>
          <w:tab w:val="left" w:pos="309"/>
          <w:tab w:val="left" w:pos="383"/>
        </w:tabs>
        <w:spacing w:line="276" w:lineRule="auto"/>
        <w:ind w:left="40" w:firstLine="0"/>
        <w:rPr>
          <w:sz w:val="24"/>
          <w:szCs w:val="24"/>
        </w:rPr>
      </w:pPr>
      <w:r w:rsidRPr="002476E5">
        <w:rPr>
          <w:sz w:val="24"/>
          <w:szCs w:val="24"/>
        </w:rPr>
        <w:t xml:space="preserve">4.16. </w:t>
      </w:r>
      <w:r w:rsidR="007F0B03" w:rsidRPr="002476E5">
        <w:rPr>
          <w:rStyle w:val="1"/>
          <w:color w:val="000000"/>
          <w:sz w:val="24"/>
          <w:szCs w:val="24"/>
        </w:rPr>
        <w:t>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14:paraId="6A35217E" w14:textId="77777777" w:rsidR="007F0B03" w:rsidRPr="002476E5" w:rsidRDefault="007255C2" w:rsidP="002476E5">
      <w:pPr>
        <w:pStyle w:val="a3"/>
        <w:shd w:val="clear" w:color="auto" w:fill="auto"/>
        <w:tabs>
          <w:tab w:val="left" w:pos="309"/>
          <w:tab w:val="left" w:pos="383"/>
        </w:tabs>
        <w:spacing w:line="276" w:lineRule="auto"/>
        <w:ind w:left="40" w:firstLine="0"/>
        <w:rPr>
          <w:sz w:val="24"/>
          <w:szCs w:val="24"/>
        </w:rPr>
      </w:pPr>
      <w:r w:rsidRPr="002476E5">
        <w:rPr>
          <w:sz w:val="24"/>
          <w:szCs w:val="24"/>
        </w:rPr>
        <w:t>4.17.</w:t>
      </w:r>
      <w:r w:rsidR="007F0B03" w:rsidRPr="002476E5">
        <w:rPr>
          <w:rStyle w:val="1"/>
          <w:color w:val="000000"/>
          <w:sz w:val="24"/>
          <w:szCs w:val="24"/>
        </w:rPr>
        <w:t>Совместно с музыкальным руководителем готовить развлечения, праздники, принимать уча</w:t>
      </w:r>
      <w:r w:rsidRPr="002476E5">
        <w:rPr>
          <w:rStyle w:val="1"/>
          <w:color w:val="000000"/>
          <w:sz w:val="24"/>
          <w:szCs w:val="24"/>
        </w:rPr>
        <w:t>стие в праздничном оформлении МБДОУ «Детский сад № 106</w:t>
      </w:r>
      <w:r w:rsidR="007F0B03" w:rsidRPr="002476E5">
        <w:rPr>
          <w:rStyle w:val="1"/>
          <w:color w:val="000000"/>
          <w:sz w:val="24"/>
          <w:szCs w:val="24"/>
        </w:rPr>
        <w:t>».</w:t>
      </w:r>
    </w:p>
    <w:p w14:paraId="1352D995" w14:textId="77777777" w:rsidR="007255C2" w:rsidRPr="002476E5" w:rsidRDefault="007F0B03" w:rsidP="002476E5">
      <w:pPr>
        <w:pStyle w:val="a3"/>
        <w:numPr>
          <w:ilvl w:val="0"/>
          <w:numId w:val="14"/>
        </w:numPr>
        <w:shd w:val="clear" w:color="auto" w:fill="auto"/>
        <w:tabs>
          <w:tab w:val="left" w:pos="671"/>
        </w:tabs>
        <w:spacing w:line="276" w:lineRule="auto"/>
        <w:ind w:left="20" w:right="40" w:firstLine="0"/>
        <w:rPr>
          <w:sz w:val="24"/>
          <w:szCs w:val="24"/>
        </w:rPr>
      </w:pPr>
      <w:r w:rsidRPr="002476E5">
        <w:rPr>
          <w:rStyle w:val="1"/>
          <w:color w:val="000000"/>
          <w:sz w:val="24"/>
          <w:szCs w:val="24"/>
        </w:rPr>
        <w:t xml:space="preserve">В летний период организовывать оздоровительные мероприятия на участке под </w:t>
      </w:r>
      <w:r w:rsidRPr="002476E5">
        <w:rPr>
          <w:rStyle w:val="1"/>
          <w:color w:val="000000"/>
          <w:sz w:val="24"/>
          <w:szCs w:val="24"/>
        </w:rPr>
        <w:lastRenderedPageBreak/>
        <w:t>непосредственным руководством старшей медсестр</w:t>
      </w:r>
      <w:r w:rsidR="007255C2" w:rsidRPr="002476E5">
        <w:rPr>
          <w:rStyle w:val="1"/>
          <w:color w:val="000000"/>
          <w:sz w:val="24"/>
          <w:szCs w:val="24"/>
        </w:rPr>
        <w:t>ы и заместителя заведующей по В</w:t>
      </w:r>
      <w:r w:rsidRPr="002476E5">
        <w:rPr>
          <w:rStyle w:val="1"/>
          <w:color w:val="000000"/>
          <w:sz w:val="24"/>
          <w:szCs w:val="24"/>
        </w:rPr>
        <w:t>МР.</w:t>
      </w:r>
    </w:p>
    <w:p w14:paraId="6C71F7CD" w14:textId="77777777" w:rsidR="007F0B03" w:rsidRPr="002476E5" w:rsidRDefault="007F0B03" w:rsidP="002476E5">
      <w:pPr>
        <w:pStyle w:val="a3"/>
        <w:numPr>
          <w:ilvl w:val="1"/>
          <w:numId w:val="29"/>
        </w:numPr>
        <w:shd w:val="clear" w:color="auto" w:fill="auto"/>
        <w:tabs>
          <w:tab w:val="left" w:pos="20"/>
        </w:tabs>
        <w:spacing w:line="276" w:lineRule="auto"/>
        <w:ind w:left="0" w:right="40" w:firstLine="0"/>
        <w:rPr>
          <w:sz w:val="24"/>
          <w:szCs w:val="24"/>
        </w:rPr>
      </w:pPr>
      <w:r w:rsidRPr="002476E5">
        <w:rPr>
          <w:rStyle w:val="1"/>
          <w:color w:val="000000"/>
          <w:sz w:val="24"/>
          <w:szCs w:val="24"/>
        </w:rPr>
        <w:t>Работать в тесном контакте со вторым педагогом и помощником воспитателя в своей группе.</w:t>
      </w:r>
    </w:p>
    <w:p w14:paraId="6B3C6908" w14:textId="77777777" w:rsidR="007255C2" w:rsidRPr="002476E5" w:rsidRDefault="007F0B03" w:rsidP="002476E5">
      <w:pPr>
        <w:pStyle w:val="a3"/>
        <w:numPr>
          <w:ilvl w:val="1"/>
          <w:numId w:val="29"/>
        </w:numPr>
        <w:shd w:val="clear" w:color="auto" w:fill="auto"/>
        <w:tabs>
          <w:tab w:val="left" w:pos="350"/>
        </w:tabs>
        <w:spacing w:line="276" w:lineRule="auto"/>
        <w:ind w:left="0" w:right="40" w:firstLine="0"/>
        <w:rPr>
          <w:sz w:val="24"/>
          <w:szCs w:val="24"/>
        </w:rPr>
      </w:pPr>
      <w:r w:rsidRPr="002476E5">
        <w:rPr>
          <w:rStyle w:val="1"/>
          <w:color w:val="000000"/>
          <w:sz w:val="24"/>
          <w:szCs w:val="24"/>
        </w:rPr>
        <w:t>Четко планировать свою учебно-воспитательную деятельность, держать администрацию в курсе своих планов; соблюда</w:t>
      </w:r>
      <w:r w:rsidR="007255C2" w:rsidRPr="002476E5">
        <w:rPr>
          <w:rStyle w:val="1"/>
          <w:color w:val="000000"/>
          <w:sz w:val="24"/>
          <w:szCs w:val="24"/>
        </w:rPr>
        <w:t>ть правила и режим ведения доку</w:t>
      </w:r>
      <w:r w:rsidRPr="002476E5">
        <w:rPr>
          <w:rStyle w:val="1"/>
          <w:color w:val="000000"/>
          <w:sz w:val="24"/>
          <w:szCs w:val="24"/>
        </w:rPr>
        <w:t>ментации.</w:t>
      </w:r>
    </w:p>
    <w:p w14:paraId="079657F6" w14:textId="77777777" w:rsidR="007255C2" w:rsidRPr="002476E5" w:rsidRDefault="007F0B03" w:rsidP="002476E5">
      <w:pPr>
        <w:pStyle w:val="a3"/>
        <w:numPr>
          <w:ilvl w:val="1"/>
          <w:numId w:val="29"/>
        </w:numPr>
        <w:shd w:val="clear" w:color="auto" w:fill="auto"/>
        <w:tabs>
          <w:tab w:val="left" w:pos="350"/>
        </w:tabs>
        <w:spacing w:line="276" w:lineRule="auto"/>
        <w:ind w:left="0" w:right="40" w:firstLine="0"/>
        <w:rPr>
          <w:sz w:val="24"/>
          <w:szCs w:val="24"/>
        </w:rPr>
      </w:pPr>
      <w:r w:rsidRPr="002476E5">
        <w:rPr>
          <w:rStyle w:val="1"/>
          <w:color w:val="000000"/>
          <w:sz w:val="24"/>
          <w:szCs w:val="24"/>
        </w:rPr>
        <w:t>Уважать личность ребенка, изучать его индивидуальные особенности</w:t>
      </w:r>
      <w:r w:rsidR="007255C2" w:rsidRPr="002476E5">
        <w:rPr>
          <w:rStyle w:val="1"/>
          <w:color w:val="000000"/>
          <w:sz w:val="24"/>
          <w:szCs w:val="24"/>
        </w:rPr>
        <w:t xml:space="preserve">, </w:t>
      </w:r>
      <w:r w:rsidRPr="002476E5">
        <w:rPr>
          <w:rStyle w:val="1"/>
          <w:color w:val="000000"/>
          <w:sz w:val="24"/>
          <w:szCs w:val="24"/>
        </w:rPr>
        <w:t>его склонности и особенности характера, помогать ему в становлении и развитии личности.</w:t>
      </w:r>
    </w:p>
    <w:p w14:paraId="2DB93C2E" w14:textId="77777777" w:rsidR="007255C2" w:rsidRPr="002476E5" w:rsidRDefault="007F0B03" w:rsidP="002476E5">
      <w:pPr>
        <w:pStyle w:val="a3"/>
        <w:numPr>
          <w:ilvl w:val="1"/>
          <w:numId w:val="29"/>
        </w:numPr>
        <w:shd w:val="clear" w:color="auto" w:fill="auto"/>
        <w:tabs>
          <w:tab w:val="left" w:pos="350"/>
        </w:tabs>
        <w:spacing w:line="276" w:lineRule="auto"/>
        <w:ind w:left="0" w:right="40" w:firstLine="0"/>
        <w:rPr>
          <w:sz w:val="24"/>
          <w:szCs w:val="24"/>
        </w:rPr>
      </w:pPr>
      <w:r w:rsidRPr="002476E5">
        <w:rPr>
          <w:rStyle w:val="1"/>
          <w:color w:val="000000"/>
          <w:sz w:val="24"/>
          <w:szCs w:val="24"/>
        </w:rPr>
        <w:t>Представлять и защищать права ребенка перед администрацией, советом и другими инстанциями.</w:t>
      </w:r>
    </w:p>
    <w:p w14:paraId="364672F3" w14:textId="77777777" w:rsidR="007F0B03" w:rsidRPr="002476E5" w:rsidRDefault="007F0B03" w:rsidP="002476E5">
      <w:pPr>
        <w:pStyle w:val="a3"/>
        <w:numPr>
          <w:ilvl w:val="1"/>
          <w:numId w:val="29"/>
        </w:numPr>
        <w:shd w:val="clear" w:color="auto" w:fill="auto"/>
        <w:tabs>
          <w:tab w:val="left" w:pos="350"/>
        </w:tabs>
        <w:spacing w:line="276" w:lineRule="auto"/>
        <w:ind w:left="0" w:right="40" w:firstLine="0"/>
        <w:rPr>
          <w:sz w:val="24"/>
          <w:szCs w:val="24"/>
        </w:rPr>
      </w:pPr>
      <w:r w:rsidRPr="002476E5">
        <w:rPr>
          <w:rStyle w:val="1"/>
          <w:color w:val="000000"/>
          <w:sz w:val="24"/>
          <w:szCs w:val="24"/>
        </w:rPr>
        <w:t>Допускать на свои занятия администрацию. Представителей общественности, родителей допускать на свои занятия по предварительной л сговоренности.</w:t>
      </w:r>
    </w:p>
    <w:p w14:paraId="47B49DA2" w14:textId="77777777" w:rsidR="007F0B03" w:rsidRPr="002476E5" w:rsidRDefault="007255C2" w:rsidP="002476E5">
      <w:pPr>
        <w:pStyle w:val="a3"/>
        <w:shd w:val="clear" w:color="auto" w:fill="auto"/>
        <w:spacing w:line="276" w:lineRule="auto"/>
        <w:ind w:left="20" w:firstLine="0"/>
        <w:rPr>
          <w:sz w:val="24"/>
          <w:szCs w:val="24"/>
        </w:rPr>
      </w:pPr>
      <w:r w:rsidRPr="002476E5">
        <w:rPr>
          <w:color w:val="000000"/>
          <w:sz w:val="24"/>
          <w:szCs w:val="24"/>
          <w:u w:val="single"/>
        </w:rPr>
        <w:t>Работники учреждении имеют</w:t>
      </w:r>
      <w:r w:rsidR="007F0B03" w:rsidRPr="002476E5">
        <w:rPr>
          <w:color w:val="000000"/>
          <w:sz w:val="24"/>
          <w:szCs w:val="24"/>
          <w:u w:val="single"/>
        </w:rPr>
        <w:t xml:space="preserve"> право:</w:t>
      </w:r>
    </w:p>
    <w:p w14:paraId="77102305" w14:textId="77777777" w:rsidR="00AE1F06" w:rsidRPr="002476E5" w:rsidRDefault="007F0B03" w:rsidP="002476E5">
      <w:pPr>
        <w:pStyle w:val="a3"/>
        <w:numPr>
          <w:ilvl w:val="1"/>
          <w:numId w:val="29"/>
        </w:numPr>
        <w:shd w:val="clear" w:color="auto" w:fill="auto"/>
        <w:spacing w:line="276" w:lineRule="auto"/>
        <w:rPr>
          <w:sz w:val="24"/>
          <w:szCs w:val="24"/>
        </w:rPr>
      </w:pPr>
      <w:r w:rsidRPr="002476E5">
        <w:rPr>
          <w:rStyle w:val="1"/>
          <w:color w:val="000000"/>
          <w:sz w:val="24"/>
          <w:szCs w:val="24"/>
        </w:rPr>
        <w:t>Проявлять творческую инициативу.</w:t>
      </w:r>
    </w:p>
    <w:p w14:paraId="411C687C" w14:textId="77777777" w:rsidR="00AE1F06" w:rsidRPr="002476E5" w:rsidRDefault="007F0B03" w:rsidP="002476E5">
      <w:pPr>
        <w:pStyle w:val="a3"/>
        <w:numPr>
          <w:ilvl w:val="1"/>
          <w:numId w:val="29"/>
        </w:numPr>
        <w:shd w:val="clear" w:color="auto" w:fill="auto"/>
        <w:spacing w:line="276" w:lineRule="auto"/>
        <w:rPr>
          <w:sz w:val="24"/>
          <w:szCs w:val="24"/>
        </w:rPr>
      </w:pPr>
      <w:r w:rsidRPr="002476E5">
        <w:rPr>
          <w:rStyle w:val="1"/>
          <w:color w:val="000000"/>
          <w:sz w:val="24"/>
          <w:szCs w:val="24"/>
        </w:rPr>
        <w:t xml:space="preserve"> Быть избранным в органы самоуправления.</w:t>
      </w:r>
    </w:p>
    <w:p w14:paraId="79E125A6" w14:textId="77777777" w:rsidR="00AE1F06" w:rsidRPr="002476E5" w:rsidRDefault="007F0B03" w:rsidP="002476E5">
      <w:pPr>
        <w:pStyle w:val="a3"/>
        <w:numPr>
          <w:ilvl w:val="1"/>
          <w:numId w:val="29"/>
        </w:numPr>
        <w:shd w:val="clear" w:color="auto" w:fill="auto"/>
        <w:spacing w:line="276" w:lineRule="auto"/>
        <w:rPr>
          <w:rStyle w:val="1"/>
          <w:sz w:val="24"/>
          <w:szCs w:val="24"/>
          <w:shd w:val="clear" w:color="auto" w:fill="auto"/>
        </w:rPr>
      </w:pPr>
      <w:r w:rsidRPr="002476E5">
        <w:rPr>
          <w:rStyle w:val="1"/>
          <w:color w:val="000000"/>
          <w:sz w:val="24"/>
          <w:szCs w:val="24"/>
        </w:rPr>
        <w:t>На уважение и вежливое обращение со стороны а</w:t>
      </w:r>
      <w:r w:rsidR="00AE1F06" w:rsidRPr="002476E5">
        <w:rPr>
          <w:rStyle w:val="1"/>
          <w:color w:val="000000"/>
          <w:sz w:val="24"/>
          <w:szCs w:val="24"/>
        </w:rPr>
        <w:t>дминистрации, детей и родителей.</w:t>
      </w:r>
    </w:p>
    <w:p w14:paraId="4D6E51E2" w14:textId="77777777" w:rsidR="00AE1F06" w:rsidRPr="002476E5" w:rsidRDefault="007F0B03" w:rsidP="002476E5">
      <w:pPr>
        <w:pStyle w:val="a3"/>
        <w:numPr>
          <w:ilvl w:val="1"/>
          <w:numId w:val="29"/>
        </w:numPr>
        <w:shd w:val="clear" w:color="auto" w:fill="auto"/>
        <w:spacing w:line="276" w:lineRule="auto"/>
        <w:rPr>
          <w:rStyle w:val="1"/>
          <w:sz w:val="24"/>
          <w:szCs w:val="24"/>
          <w:shd w:val="clear" w:color="auto" w:fill="auto"/>
        </w:rPr>
      </w:pPr>
      <w:r w:rsidRPr="002476E5">
        <w:rPr>
          <w:rStyle w:val="1"/>
          <w:color w:val="000000"/>
          <w:sz w:val="24"/>
          <w:szCs w:val="24"/>
        </w:rPr>
        <w:t>Обращаться, при необходимости, к род</w:t>
      </w:r>
      <w:r w:rsidR="00AE1F06" w:rsidRPr="002476E5">
        <w:rPr>
          <w:rStyle w:val="1"/>
          <w:color w:val="000000"/>
          <w:sz w:val="24"/>
          <w:szCs w:val="24"/>
        </w:rPr>
        <w:t>ителям для усиления контроля с и</w:t>
      </w:r>
      <w:r w:rsidRPr="002476E5">
        <w:rPr>
          <w:rStyle w:val="1"/>
          <w:color w:val="000000"/>
          <w:sz w:val="24"/>
          <w:szCs w:val="24"/>
        </w:rPr>
        <w:t>х стороны за поведением и развити</w:t>
      </w:r>
      <w:r w:rsidR="00AE1F06" w:rsidRPr="002476E5">
        <w:rPr>
          <w:rStyle w:val="1"/>
          <w:color w:val="000000"/>
          <w:sz w:val="24"/>
          <w:szCs w:val="24"/>
        </w:rPr>
        <w:t>ем детей.</w:t>
      </w:r>
    </w:p>
    <w:p w14:paraId="1C481941" w14:textId="77777777" w:rsidR="00AE1F06" w:rsidRPr="002476E5" w:rsidRDefault="00AE1F06" w:rsidP="002476E5">
      <w:pPr>
        <w:pStyle w:val="a3"/>
        <w:numPr>
          <w:ilvl w:val="1"/>
          <w:numId w:val="29"/>
        </w:numPr>
        <w:shd w:val="clear" w:color="auto" w:fill="auto"/>
        <w:spacing w:line="276" w:lineRule="auto"/>
        <w:rPr>
          <w:sz w:val="24"/>
          <w:szCs w:val="24"/>
        </w:rPr>
      </w:pPr>
      <w:r w:rsidRPr="002476E5">
        <w:rPr>
          <w:rStyle w:val="1"/>
          <w:color w:val="000000"/>
          <w:sz w:val="24"/>
          <w:szCs w:val="24"/>
        </w:rPr>
        <w:t>Н</w:t>
      </w:r>
      <w:r w:rsidR="007F0B03" w:rsidRPr="002476E5">
        <w:rPr>
          <w:rStyle w:val="1"/>
          <w:color w:val="000000"/>
          <w:sz w:val="24"/>
          <w:szCs w:val="24"/>
        </w:rPr>
        <w:t>а моральное и материальное поощрение по результатам своего труда.</w:t>
      </w:r>
    </w:p>
    <w:p w14:paraId="14FD9767" w14:textId="77777777" w:rsidR="00AE1F06" w:rsidRPr="002476E5" w:rsidRDefault="007F0B03" w:rsidP="002476E5">
      <w:pPr>
        <w:pStyle w:val="a3"/>
        <w:numPr>
          <w:ilvl w:val="1"/>
          <w:numId w:val="29"/>
        </w:numPr>
        <w:shd w:val="clear" w:color="auto" w:fill="auto"/>
        <w:spacing w:line="276" w:lineRule="auto"/>
        <w:rPr>
          <w:sz w:val="24"/>
          <w:szCs w:val="24"/>
        </w:rPr>
      </w:pPr>
      <w:r w:rsidRPr="002476E5">
        <w:rPr>
          <w:rStyle w:val="1"/>
          <w:color w:val="000000"/>
          <w:sz w:val="24"/>
          <w:szCs w:val="24"/>
        </w:rPr>
        <w:t>На повышение разряда и категории по результатам своего труда.</w:t>
      </w:r>
    </w:p>
    <w:p w14:paraId="5FA5F427" w14:textId="77777777" w:rsidR="00AE1F06" w:rsidRPr="002476E5" w:rsidRDefault="007F0B03" w:rsidP="002476E5">
      <w:pPr>
        <w:pStyle w:val="a3"/>
        <w:numPr>
          <w:ilvl w:val="1"/>
          <w:numId w:val="29"/>
        </w:numPr>
        <w:shd w:val="clear" w:color="auto" w:fill="auto"/>
        <w:spacing w:line="276" w:lineRule="auto"/>
        <w:rPr>
          <w:sz w:val="24"/>
          <w:szCs w:val="24"/>
        </w:rPr>
      </w:pPr>
      <w:r w:rsidRPr="002476E5">
        <w:rPr>
          <w:rStyle w:val="1"/>
          <w:color w:val="000000"/>
          <w:sz w:val="24"/>
          <w:szCs w:val="24"/>
        </w:rPr>
        <w:t>На совмещение профессий (должностей).</w:t>
      </w:r>
    </w:p>
    <w:p w14:paraId="7C945CAC" w14:textId="77777777" w:rsidR="00AE1F06" w:rsidRPr="00302AEA" w:rsidRDefault="007F0B03" w:rsidP="002476E5">
      <w:pPr>
        <w:pStyle w:val="a3"/>
        <w:numPr>
          <w:ilvl w:val="1"/>
          <w:numId w:val="29"/>
        </w:numPr>
        <w:shd w:val="clear" w:color="auto" w:fill="auto"/>
        <w:spacing w:line="276" w:lineRule="auto"/>
        <w:rPr>
          <w:rStyle w:val="1"/>
          <w:sz w:val="24"/>
          <w:szCs w:val="24"/>
          <w:shd w:val="clear" w:color="auto" w:fill="auto"/>
        </w:rPr>
      </w:pPr>
      <w:r w:rsidRPr="002476E5">
        <w:rPr>
          <w:rStyle w:val="1"/>
          <w:color w:val="000000"/>
          <w:sz w:val="24"/>
          <w:szCs w:val="24"/>
        </w:rPr>
        <w:t xml:space="preserve">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14:paraId="62B430E3" w14:textId="77777777" w:rsidR="00302AEA" w:rsidRPr="002476E5" w:rsidRDefault="00302AEA" w:rsidP="00302AEA">
      <w:pPr>
        <w:pStyle w:val="a3"/>
        <w:shd w:val="clear" w:color="auto" w:fill="auto"/>
        <w:spacing w:line="276" w:lineRule="auto"/>
        <w:ind w:left="740" w:firstLine="0"/>
        <w:rPr>
          <w:rStyle w:val="1"/>
          <w:sz w:val="24"/>
          <w:szCs w:val="24"/>
          <w:shd w:val="clear" w:color="auto" w:fill="auto"/>
        </w:rPr>
      </w:pPr>
    </w:p>
    <w:p w14:paraId="35C45ECA" w14:textId="77777777" w:rsidR="007F0B03" w:rsidRPr="002476E5" w:rsidRDefault="007F0B03" w:rsidP="002476E5">
      <w:pPr>
        <w:pStyle w:val="a3"/>
        <w:numPr>
          <w:ilvl w:val="0"/>
          <w:numId w:val="29"/>
        </w:numPr>
        <w:shd w:val="clear" w:color="auto" w:fill="auto"/>
        <w:tabs>
          <w:tab w:val="left" w:pos="258"/>
        </w:tabs>
        <w:spacing w:line="276" w:lineRule="auto"/>
        <w:rPr>
          <w:b/>
          <w:sz w:val="24"/>
          <w:szCs w:val="24"/>
        </w:rPr>
      </w:pPr>
      <w:r w:rsidRPr="002476E5">
        <w:rPr>
          <w:rStyle w:val="1"/>
          <w:b/>
          <w:color w:val="000000"/>
          <w:sz w:val="24"/>
          <w:szCs w:val="24"/>
        </w:rPr>
        <w:t>Рабочее время и его использование</w:t>
      </w:r>
    </w:p>
    <w:p w14:paraId="49753B8E" w14:textId="77777777" w:rsidR="00AE1F06" w:rsidRPr="002476E5" w:rsidRDefault="00AE1F06" w:rsidP="002476E5">
      <w:pPr>
        <w:pStyle w:val="a3"/>
        <w:shd w:val="clear" w:color="auto" w:fill="auto"/>
        <w:spacing w:line="276" w:lineRule="auto"/>
        <w:ind w:left="20" w:right="40" w:firstLine="0"/>
        <w:rPr>
          <w:rStyle w:val="1"/>
          <w:color w:val="000000"/>
          <w:sz w:val="24"/>
          <w:szCs w:val="24"/>
        </w:rPr>
      </w:pPr>
      <w:r w:rsidRPr="002476E5">
        <w:rPr>
          <w:rStyle w:val="1"/>
          <w:color w:val="000000"/>
          <w:sz w:val="24"/>
          <w:szCs w:val="24"/>
        </w:rPr>
        <w:t>5.1. В МБДОУ «Детский сад № 106</w:t>
      </w:r>
      <w:r w:rsidR="007F0B03" w:rsidRPr="002476E5">
        <w:rPr>
          <w:rStyle w:val="1"/>
          <w:color w:val="000000"/>
          <w:sz w:val="24"/>
          <w:szCs w:val="24"/>
        </w:rPr>
        <w:t>» устанавливаетс</w:t>
      </w:r>
      <w:r w:rsidR="00C75C8B" w:rsidRPr="002476E5">
        <w:rPr>
          <w:rStyle w:val="1"/>
          <w:color w:val="000000"/>
          <w:sz w:val="24"/>
          <w:szCs w:val="24"/>
        </w:rPr>
        <w:t>я 5-ти дневная рабочая неделя</w:t>
      </w:r>
      <w:r w:rsidR="000F3C3D">
        <w:rPr>
          <w:rStyle w:val="1"/>
          <w:color w:val="000000"/>
          <w:sz w:val="24"/>
          <w:szCs w:val="24"/>
        </w:rPr>
        <w:t xml:space="preserve"> (с понедельника по пятницу)</w:t>
      </w:r>
      <w:r w:rsidR="00C75C8B" w:rsidRPr="002476E5">
        <w:rPr>
          <w:rStyle w:val="1"/>
          <w:color w:val="000000"/>
          <w:sz w:val="24"/>
          <w:szCs w:val="24"/>
        </w:rPr>
        <w:t>. Выходными днями  считаются</w:t>
      </w:r>
      <w:r w:rsidR="000F3C3D">
        <w:rPr>
          <w:rStyle w:val="1"/>
          <w:color w:val="000000"/>
          <w:sz w:val="24"/>
          <w:szCs w:val="24"/>
        </w:rPr>
        <w:t xml:space="preserve"> </w:t>
      </w:r>
      <w:r w:rsidR="00C75C8B" w:rsidRPr="002476E5">
        <w:rPr>
          <w:rStyle w:val="1"/>
          <w:color w:val="000000"/>
          <w:sz w:val="24"/>
          <w:szCs w:val="24"/>
        </w:rPr>
        <w:t xml:space="preserve">– суббота, </w:t>
      </w:r>
      <w:r w:rsidR="007F0B03" w:rsidRPr="002476E5">
        <w:rPr>
          <w:rStyle w:val="1"/>
          <w:color w:val="000000"/>
          <w:sz w:val="24"/>
          <w:szCs w:val="24"/>
        </w:rPr>
        <w:t>воскресенье</w:t>
      </w:r>
      <w:r w:rsidR="007B7F28">
        <w:rPr>
          <w:rStyle w:val="1"/>
          <w:color w:val="000000"/>
          <w:sz w:val="24"/>
          <w:szCs w:val="24"/>
        </w:rPr>
        <w:t>,</w:t>
      </w:r>
      <w:r w:rsidR="00C75C8B" w:rsidRPr="002476E5">
        <w:rPr>
          <w:rStyle w:val="1"/>
          <w:color w:val="000000"/>
          <w:sz w:val="24"/>
          <w:szCs w:val="24"/>
        </w:rPr>
        <w:t xml:space="preserve"> праздничные дни</w:t>
      </w:r>
      <w:r w:rsidR="007F0B03" w:rsidRPr="002476E5">
        <w:rPr>
          <w:rStyle w:val="1"/>
          <w:color w:val="000000"/>
          <w:sz w:val="24"/>
          <w:szCs w:val="24"/>
        </w:rPr>
        <w:t>.</w:t>
      </w:r>
    </w:p>
    <w:p w14:paraId="317A9E10" w14:textId="77777777" w:rsidR="00302AEA" w:rsidRPr="002476E5" w:rsidRDefault="00AE1F06" w:rsidP="002476E5">
      <w:pPr>
        <w:widowControl w:val="0"/>
        <w:autoSpaceDE w:val="0"/>
        <w:autoSpaceDN w:val="0"/>
        <w:adjustRightInd w:val="0"/>
        <w:spacing w:line="276" w:lineRule="auto"/>
        <w:jc w:val="both"/>
        <w:rPr>
          <w:rFonts w:ascii="Times New Roman" w:hAnsi="Times New Roman" w:cs="Times New Roman"/>
          <w:sz w:val="24"/>
          <w:szCs w:val="24"/>
        </w:rPr>
      </w:pPr>
      <w:r w:rsidRPr="002476E5">
        <w:rPr>
          <w:rStyle w:val="1"/>
          <w:color w:val="000000"/>
          <w:sz w:val="24"/>
          <w:szCs w:val="24"/>
        </w:rPr>
        <w:t>5.2.</w:t>
      </w:r>
      <w:r w:rsidR="00C75C8B" w:rsidRPr="002476E5">
        <w:rPr>
          <w:rFonts w:ascii="Times New Roman" w:hAnsi="Times New Roman" w:cs="Times New Roman"/>
          <w:sz w:val="24"/>
          <w:szCs w:val="24"/>
        </w:rPr>
        <w:t xml:space="preserve"> </w:t>
      </w:r>
      <w:r w:rsidR="00C75C8B" w:rsidRPr="002476E5">
        <w:rPr>
          <w:rStyle w:val="5"/>
          <w:i w:val="0"/>
          <w:iCs w:val="0"/>
          <w:color w:val="000000"/>
          <w:sz w:val="24"/>
          <w:szCs w:val="24"/>
        </w:rPr>
        <w:t xml:space="preserve">Продолжительность рабочего дня </w:t>
      </w:r>
      <w:r w:rsidR="00C75C8B" w:rsidRPr="002476E5">
        <w:rPr>
          <w:rFonts w:ascii="Times New Roman" w:hAnsi="Times New Roman" w:cs="Times New Roman"/>
          <w:sz w:val="24"/>
          <w:szCs w:val="24"/>
        </w:rPr>
        <w:t>педагогических и иных работников:</w:t>
      </w:r>
    </w:p>
    <w:p w14:paraId="480E9FBB" w14:textId="77777777" w:rsidR="00C75C8B" w:rsidRPr="002476E5" w:rsidRDefault="00C75C8B" w:rsidP="002476E5">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sidRPr="00010A2D">
        <w:rPr>
          <w:rFonts w:ascii="Times New Roman" w:hAnsi="Times New Roman" w:cs="Times New Roman"/>
          <w:sz w:val="24"/>
          <w:szCs w:val="24"/>
        </w:rPr>
        <w:t xml:space="preserve">20 </w:t>
      </w:r>
      <w:r w:rsidRPr="002476E5">
        <w:rPr>
          <w:rFonts w:ascii="Times New Roman" w:hAnsi="Times New Roman" w:cs="Times New Roman"/>
          <w:sz w:val="24"/>
          <w:szCs w:val="24"/>
        </w:rPr>
        <w:t xml:space="preserve">часов </w:t>
      </w:r>
      <w:r w:rsidR="000F3C3D">
        <w:rPr>
          <w:rFonts w:ascii="Times New Roman" w:hAnsi="Times New Roman" w:cs="Times New Roman"/>
          <w:sz w:val="24"/>
          <w:szCs w:val="24"/>
        </w:rPr>
        <w:t xml:space="preserve"> (1 ставка) </w:t>
      </w:r>
      <w:r w:rsidRPr="002476E5">
        <w:rPr>
          <w:rFonts w:ascii="Times New Roman" w:hAnsi="Times New Roman" w:cs="Times New Roman"/>
          <w:sz w:val="24"/>
          <w:szCs w:val="24"/>
        </w:rPr>
        <w:t>–</w:t>
      </w:r>
      <w:r w:rsidRPr="00010A2D">
        <w:rPr>
          <w:rFonts w:ascii="Times New Roman" w:hAnsi="Times New Roman" w:cs="Times New Roman"/>
          <w:sz w:val="24"/>
          <w:szCs w:val="24"/>
        </w:rPr>
        <w:t xml:space="preserve"> </w:t>
      </w:r>
      <w:r w:rsidRPr="002476E5">
        <w:rPr>
          <w:rFonts w:ascii="Times New Roman" w:hAnsi="Times New Roman" w:cs="Times New Roman"/>
          <w:sz w:val="24"/>
          <w:szCs w:val="24"/>
        </w:rPr>
        <w:t>учитель - логопед;</w:t>
      </w:r>
    </w:p>
    <w:p w14:paraId="7412B38E" w14:textId="77777777" w:rsidR="00C75C8B" w:rsidRPr="002476E5" w:rsidRDefault="00C75C8B" w:rsidP="002476E5">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sidRPr="00010A2D">
        <w:rPr>
          <w:rFonts w:ascii="Times New Roman" w:hAnsi="Times New Roman" w:cs="Times New Roman"/>
          <w:sz w:val="24"/>
          <w:szCs w:val="24"/>
        </w:rPr>
        <w:t xml:space="preserve">24 </w:t>
      </w:r>
      <w:r w:rsidRPr="002476E5">
        <w:rPr>
          <w:rFonts w:ascii="Times New Roman" w:hAnsi="Times New Roman" w:cs="Times New Roman"/>
          <w:sz w:val="24"/>
          <w:szCs w:val="24"/>
        </w:rPr>
        <w:t xml:space="preserve">часа </w:t>
      </w:r>
      <w:r w:rsidR="000F3C3D">
        <w:rPr>
          <w:rFonts w:ascii="Times New Roman" w:hAnsi="Times New Roman" w:cs="Times New Roman"/>
          <w:sz w:val="24"/>
          <w:szCs w:val="24"/>
        </w:rPr>
        <w:t xml:space="preserve">(1 ставка) </w:t>
      </w:r>
      <w:r w:rsidRPr="002476E5">
        <w:rPr>
          <w:rFonts w:ascii="Times New Roman" w:hAnsi="Times New Roman" w:cs="Times New Roman"/>
          <w:sz w:val="24"/>
          <w:szCs w:val="24"/>
        </w:rPr>
        <w:t>–</w:t>
      </w:r>
      <w:r w:rsidRPr="00010A2D">
        <w:rPr>
          <w:rFonts w:ascii="Times New Roman" w:hAnsi="Times New Roman" w:cs="Times New Roman"/>
          <w:sz w:val="24"/>
          <w:szCs w:val="24"/>
        </w:rPr>
        <w:t xml:space="preserve"> </w:t>
      </w:r>
      <w:r w:rsidRPr="002476E5">
        <w:rPr>
          <w:rFonts w:ascii="Times New Roman" w:hAnsi="Times New Roman" w:cs="Times New Roman"/>
          <w:sz w:val="24"/>
          <w:szCs w:val="24"/>
        </w:rPr>
        <w:t>музыкальный руководитель;</w:t>
      </w:r>
    </w:p>
    <w:p w14:paraId="0C7F3AA3" w14:textId="77777777" w:rsidR="00C75C8B" w:rsidRPr="002476E5" w:rsidRDefault="00C75C8B" w:rsidP="002476E5">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sidRPr="00010A2D">
        <w:rPr>
          <w:rFonts w:ascii="Times New Roman" w:hAnsi="Times New Roman" w:cs="Times New Roman"/>
          <w:sz w:val="24"/>
          <w:szCs w:val="24"/>
        </w:rPr>
        <w:t xml:space="preserve">25 </w:t>
      </w:r>
      <w:r w:rsidRPr="002476E5">
        <w:rPr>
          <w:rFonts w:ascii="Times New Roman" w:hAnsi="Times New Roman" w:cs="Times New Roman"/>
          <w:sz w:val="24"/>
          <w:szCs w:val="24"/>
        </w:rPr>
        <w:t xml:space="preserve">часов </w:t>
      </w:r>
      <w:r w:rsidR="000F3C3D">
        <w:rPr>
          <w:rFonts w:ascii="Times New Roman" w:hAnsi="Times New Roman" w:cs="Times New Roman"/>
          <w:sz w:val="24"/>
          <w:szCs w:val="24"/>
        </w:rPr>
        <w:t xml:space="preserve">(1 ставка) </w:t>
      </w:r>
      <w:r w:rsidRPr="002476E5">
        <w:rPr>
          <w:rFonts w:ascii="Times New Roman" w:hAnsi="Times New Roman" w:cs="Times New Roman"/>
          <w:sz w:val="24"/>
          <w:szCs w:val="24"/>
        </w:rPr>
        <w:t>–</w:t>
      </w:r>
      <w:r w:rsidRPr="00010A2D">
        <w:rPr>
          <w:rFonts w:ascii="Times New Roman" w:hAnsi="Times New Roman" w:cs="Times New Roman"/>
          <w:sz w:val="24"/>
          <w:szCs w:val="24"/>
        </w:rPr>
        <w:t xml:space="preserve"> </w:t>
      </w:r>
      <w:r w:rsidRPr="002476E5">
        <w:rPr>
          <w:rFonts w:ascii="Times New Roman" w:hAnsi="Times New Roman" w:cs="Times New Roman"/>
          <w:sz w:val="24"/>
          <w:szCs w:val="24"/>
        </w:rPr>
        <w:t>воспитатель логопедических групп;</w:t>
      </w:r>
    </w:p>
    <w:p w14:paraId="07F92FFF" w14:textId="77777777" w:rsidR="00C75C8B" w:rsidRPr="002476E5" w:rsidRDefault="00C75C8B" w:rsidP="002476E5">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30 часов</w:t>
      </w:r>
      <w:r w:rsidR="000F3C3D">
        <w:rPr>
          <w:rFonts w:ascii="Times New Roman" w:hAnsi="Times New Roman" w:cs="Times New Roman"/>
          <w:sz w:val="24"/>
          <w:szCs w:val="24"/>
        </w:rPr>
        <w:t xml:space="preserve"> (1 ставка) </w:t>
      </w:r>
      <w:r w:rsidRPr="002476E5">
        <w:rPr>
          <w:rFonts w:ascii="Times New Roman" w:hAnsi="Times New Roman" w:cs="Times New Roman"/>
          <w:sz w:val="24"/>
          <w:szCs w:val="24"/>
        </w:rPr>
        <w:t xml:space="preserve"> – инструктор по физической культуре;</w:t>
      </w:r>
    </w:p>
    <w:p w14:paraId="7DB306A0" w14:textId="77777777" w:rsidR="00C75C8B" w:rsidRPr="002476E5" w:rsidRDefault="00C75C8B" w:rsidP="002476E5">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sidRPr="000F3C3D">
        <w:rPr>
          <w:rFonts w:ascii="Times New Roman" w:hAnsi="Times New Roman" w:cs="Times New Roman"/>
          <w:sz w:val="24"/>
          <w:szCs w:val="24"/>
        </w:rPr>
        <w:t xml:space="preserve">36 </w:t>
      </w:r>
      <w:r w:rsidRPr="002476E5">
        <w:rPr>
          <w:rFonts w:ascii="Times New Roman" w:hAnsi="Times New Roman" w:cs="Times New Roman"/>
          <w:sz w:val="24"/>
          <w:szCs w:val="24"/>
        </w:rPr>
        <w:t>часов</w:t>
      </w:r>
      <w:r w:rsidR="000F3C3D">
        <w:rPr>
          <w:rFonts w:ascii="Times New Roman" w:hAnsi="Times New Roman" w:cs="Times New Roman"/>
          <w:sz w:val="24"/>
          <w:szCs w:val="24"/>
        </w:rPr>
        <w:t xml:space="preserve"> (1 ставка) </w:t>
      </w:r>
      <w:r w:rsidRPr="002476E5">
        <w:rPr>
          <w:rFonts w:ascii="Times New Roman" w:hAnsi="Times New Roman" w:cs="Times New Roman"/>
          <w:sz w:val="24"/>
          <w:szCs w:val="24"/>
        </w:rPr>
        <w:t xml:space="preserve"> –</w:t>
      </w:r>
      <w:r w:rsidRPr="000F3C3D">
        <w:rPr>
          <w:rFonts w:ascii="Times New Roman" w:hAnsi="Times New Roman" w:cs="Times New Roman"/>
          <w:sz w:val="24"/>
          <w:szCs w:val="24"/>
        </w:rPr>
        <w:t xml:space="preserve"> </w:t>
      </w:r>
      <w:r w:rsidRPr="002476E5">
        <w:rPr>
          <w:rFonts w:ascii="Times New Roman" w:hAnsi="Times New Roman" w:cs="Times New Roman"/>
          <w:sz w:val="24"/>
          <w:szCs w:val="24"/>
        </w:rPr>
        <w:t>воспитатель, педагог-психолог;</w:t>
      </w:r>
    </w:p>
    <w:p w14:paraId="581222C8" w14:textId="77777777" w:rsidR="00C75C8B" w:rsidRPr="002476E5" w:rsidRDefault="00C75C8B" w:rsidP="002476E5">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xml:space="preserve">40 часов </w:t>
      </w:r>
      <w:r w:rsidR="000F3C3D">
        <w:rPr>
          <w:rFonts w:ascii="Times New Roman" w:hAnsi="Times New Roman" w:cs="Times New Roman"/>
          <w:sz w:val="24"/>
          <w:szCs w:val="24"/>
        </w:rPr>
        <w:t xml:space="preserve">(1 ставка) </w:t>
      </w:r>
      <w:r w:rsidRPr="002476E5">
        <w:rPr>
          <w:rFonts w:ascii="Times New Roman" w:hAnsi="Times New Roman" w:cs="Times New Roman"/>
          <w:sz w:val="24"/>
          <w:szCs w:val="24"/>
        </w:rPr>
        <w:t>– административно-управленческий и обслуживающий персонал;</w:t>
      </w:r>
    </w:p>
    <w:p w14:paraId="4ACD39D5" w14:textId="77777777" w:rsidR="00010A2D" w:rsidRDefault="00010A2D" w:rsidP="002476E5">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20 часов </w:t>
      </w:r>
      <w:r w:rsidR="000F3C3D">
        <w:rPr>
          <w:rFonts w:ascii="Times New Roman" w:hAnsi="Times New Roman" w:cs="Times New Roman"/>
          <w:sz w:val="24"/>
          <w:szCs w:val="24"/>
        </w:rPr>
        <w:t xml:space="preserve">(0,5 ставки) </w:t>
      </w:r>
      <w:r>
        <w:rPr>
          <w:rFonts w:ascii="Times New Roman" w:hAnsi="Times New Roman" w:cs="Times New Roman"/>
          <w:sz w:val="24"/>
          <w:szCs w:val="24"/>
        </w:rPr>
        <w:t xml:space="preserve">- электрик,  плотник, слесарь-сантехник </w:t>
      </w:r>
    </w:p>
    <w:p w14:paraId="3E307ECA" w14:textId="77777777" w:rsidR="00010A2D" w:rsidRPr="00010A2D" w:rsidRDefault="00010A2D" w:rsidP="00010A2D">
      <w:pPr>
        <w:widowControl w:val="0"/>
        <w:numPr>
          <w:ilvl w:val="0"/>
          <w:numId w:val="31"/>
        </w:numPr>
        <w:autoSpaceDE w:val="0"/>
        <w:autoSpaceDN w:val="0"/>
        <w:adjustRightInd w:val="0"/>
        <w:spacing w:after="0" w:line="276" w:lineRule="auto"/>
        <w:jc w:val="both"/>
        <w:rPr>
          <w:rFonts w:ascii="Times New Roman" w:hAnsi="Times New Roman" w:cs="Times New Roman"/>
          <w:sz w:val="24"/>
          <w:szCs w:val="24"/>
        </w:rPr>
      </w:pPr>
      <w:r w:rsidRPr="002476E5">
        <w:rPr>
          <w:rFonts w:ascii="Times New Roman" w:hAnsi="Times New Roman" w:cs="Times New Roman"/>
          <w:sz w:val="24"/>
          <w:szCs w:val="24"/>
        </w:rPr>
        <w:t xml:space="preserve">Работа по сменному графику </w:t>
      </w:r>
      <w:r>
        <w:rPr>
          <w:rFonts w:ascii="Times New Roman" w:hAnsi="Times New Roman" w:cs="Times New Roman"/>
          <w:sz w:val="24"/>
          <w:szCs w:val="24"/>
        </w:rPr>
        <w:t>–</w:t>
      </w:r>
      <w:r w:rsidRPr="002476E5">
        <w:rPr>
          <w:rFonts w:ascii="Times New Roman" w:hAnsi="Times New Roman" w:cs="Times New Roman"/>
          <w:sz w:val="24"/>
          <w:szCs w:val="24"/>
        </w:rPr>
        <w:t xml:space="preserve"> сторожа</w:t>
      </w:r>
    </w:p>
    <w:p w14:paraId="657CE020" w14:textId="77777777" w:rsidR="007F0B03" w:rsidRPr="002476E5" w:rsidRDefault="00AE1F06" w:rsidP="002476E5">
      <w:pPr>
        <w:pStyle w:val="a3"/>
        <w:shd w:val="clear" w:color="auto" w:fill="auto"/>
        <w:spacing w:line="276" w:lineRule="auto"/>
        <w:ind w:right="40" w:firstLine="0"/>
        <w:rPr>
          <w:sz w:val="24"/>
          <w:szCs w:val="24"/>
        </w:rPr>
      </w:pPr>
      <w:bookmarkStart w:id="0" w:name="bookmark0"/>
      <w:r w:rsidRPr="002476E5">
        <w:rPr>
          <w:rStyle w:val="51"/>
          <w:iCs/>
          <w:color w:val="000000"/>
          <w:sz w:val="24"/>
          <w:szCs w:val="24"/>
        </w:rPr>
        <w:t xml:space="preserve">5.3. </w:t>
      </w:r>
      <w:r w:rsidR="00C75C8B" w:rsidRPr="002476E5">
        <w:rPr>
          <w:rStyle w:val="10"/>
          <w:rFonts w:ascii="Times New Roman" w:hAnsi="Times New Roman" w:cs="Times New Roman"/>
          <w:color w:val="000000"/>
          <w:sz w:val="24"/>
          <w:szCs w:val="24"/>
        </w:rPr>
        <w:t xml:space="preserve"> Педагогический состав </w:t>
      </w:r>
      <w:r w:rsidR="007F0B03" w:rsidRPr="002476E5">
        <w:rPr>
          <w:rStyle w:val="10"/>
          <w:rFonts w:ascii="Times New Roman" w:hAnsi="Times New Roman" w:cs="Times New Roman"/>
          <w:color w:val="000000"/>
          <w:sz w:val="24"/>
          <w:szCs w:val="24"/>
        </w:rPr>
        <w:t>работает в двухсменном режиме:</w:t>
      </w:r>
      <w:bookmarkEnd w:id="0"/>
    </w:p>
    <w:p w14:paraId="02AF162D" w14:textId="77777777" w:rsidR="00AE1F06" w:rsidRPr="002476E5" w:rsidRDefault="00AE1F06" w:rsidP="002476E5">
      <w:pPr>
        <w:pStyle w:val="a3"/>
        <w:shd w:val="clear" w:color="auto" w:fill="auto"/>
        <w:tabs>
          <w:tab w:val="left" w:pos="906"/>
        </w:tabs>
        <w:spacing w:line="276" w:lineRule="auto"/>
        <w:ind w:firstLine="0"/>
        <w:rPr>
          <w:sz w:val="24"/>
          <w:szCs w:val="24"/>
        </w:rPr>
      </w:pPr>
      <w:r w:rsidRPr="002476E5">
        <w:rPr>
          <w:rStyle w:val="1"/>
          <w:color w:val="000000"/>
          <w:sz w:val="24"/>
          <w:szCs w:val="24"/>
        </w:rPr>
        <w:t xml:space="preserve">Для коррекционных групп: 1 </w:t>
      </w:r>
      <w:r w:rsidR="007F0B03" w:rsidRPr="002476E5">
        <w:rPr>
          <w:rStyle w:val="1"/>
          <w:color w:val="000000"/>
          <w:sz w:val="24"/>
          <w:szCs w:val="24"/>
        </w:rPr>
        <w:t>смена-7.00- 13.00,</w:t>
      </w:r>
      <w:r w:rsidRPr="002476E5">
        <w:rPr>
          <w:rStyle w:val="1"/>
          <w:color w:val="000000"/>
          <w:sz w:val="24"/>
          <w:szCs w:val="24"/>
        </w:rPr>
        <w:t xml:space="preserve"> 2 смена - 13.00 - 19.00.</w:t>
      </w:r>
    </w:p>
    <w:p w14:paraId="11F27B11" w14:textId="77777777" w:rsidR="00AE1F06" w:rsidRPr="002476E5" w:rsidRDefault="00AE1F06" w:rsidP="002476E5">
      <w:pPr>
        <w:pStyle w:val="a3"/>
        <w:shd w:val="clear" w:color="auto" w:fill="auto"/>
        <w:tabs>
          <w:tab w:val="left" w:pos="906"/>
        </w:tabs>
        <w:spacing w:line="276" w:lineRule="auto"/>
        <w:ind w:firstLine="0"/>
        <w:rPr>
          <w:sz w:val="24"/>
          <w:szCs w:val="24"/>
        </w:rPr>
      </w:pPr>
      <w:r w:rsidRPr="002476E5">
        <w:rPr>
          <w:rStyle w:val="1"/>
          <w:color w:val="000000"/>
          <w:sz w:val="24"/>
          <w:szCs w:val="24"/>
        </w:rPr>
        <w:t>Для общеразвивающих групп. 1  смена - 7.00— 14.12, 2 смена - 11.48-19.00.</w:t>
      </w:r>
    </w:p>
    <w:p w14:paraId="1E67EFEE" w14:textId="77777777" w:rsidR="00AE1F06" w:rsidRPr="002476E5" w:rsidRDefault="008C7A8B" w:rsidP="002476E5">
      <w:pPr>
        <w:pStyle w:val="a3"/>
        <w:shd w:val="clear" w:color="auto" w:fill="auto"/>
        <w:spacing w:line="276" w:lineRule="auto"/>
        <w:ind w:left="40" w:right="40" w:firstLine="0"/>
        <w:rPr>
          <w:sz w:val="24"/>
          <w:szCs w:val="24"/>
        </w:rPr>
      </w:pPr>
      <w:r w:rsidRPr="002476E5">
        <w:rPr>
          <w:sz w:val="24"/>
          <w:szCs w:val="24"/>
        </w:rPr>
        <w:t>5.4</w:t>
      </w:r>
      <w:r w:rsidR="00AE1F06" w:rsidRPr="002476E5">
        <w:rPr>
          <w:sz w:val="24"/>
          <w:szCs w:val="24"/>
        </w:rPr>
        <w:t xml:space="preserve">. </w:t>
      </w:r>
      <w:r w:rsidR="007F0B03" w:rsidRPr="002476E5">
        <w:rPr>
          <w:rStyle w:val="1"/>
          <w:color w:val="000000"/>
          <w:sz w:val="24"/>
          <w:szCs w:val="24"/>
        </w:rPr>
        <w:t>Графики рабо</w:t>
      </w:r>
      <w:r w:rsidR="00AE1F06" w:rsidRPr="002476E5">
        <w:rPr>
          <w:rStyle w:val="1"/>
          <w:color w:val="000000"/>
          <w:sz w:val="24"/>
          <w:szCs w:val="24"/>
        </w:rPr>
        <w:t>ты утверждаются руководителем МБДОУ «Детский сад № 106</w:t>
      </w:r>
      <w:r w:rsidR="007F0B03" w:rsidRPr="002476E5">
        <w:rPr>
          <w:rStyle w:val="1"/>
          <w:color w:val="000000"/>
          <w:sz w:val="24"/>
          <w:szCs w:val="24"/>
        </w:rPr>
        <w:t>» и предусматривают время нача</w:t>
      </w:r>
      <w:r w:rsidR="00AE1F06" w:rsidRPr="002476E5">
        <w:rPr>
          <w:rStyle w:val="1"/>
          <w:color w:val="000000"/>
          <w:sz w:val="24"/>
          <w:szCs w:val="24"/>
        </w:rPr>
        <w:t>ла и окончания работы, перерыв д</w:t>
      </w:r>
      <w:r w:rsidR="007F0B03" w:rsidRPr="002476E5">
        <w:rPr>
          <w:rStyle w:val="1"/>
          <w:color w:val="000000"/>
          <w:sz w:val="24"/>
          <w:szCs w:val="24"/>
        </w:rPr>
        <w:t>ля отдыха и питания. Графики объявляются работнику под роспись и вывешиваются на видном месте не позже, чем за один месяц до их введения в действие.</w:t>
      </w:r>
    </w:p>
    <w:p w14:paraId="146C4326" w14:textId="77777777" w:rsidR="00AE1F06" w:rsidRPr="002476E5" w:rsidRDefault="008C7A8B" w:rsidP="002476E5">
      <w:pPr>
        <w:pStyle w:val="a3"/>
        <w:shd w:val="clear" w:color="auto" w:fill="auto"/>
        <w:spacing w:line="276" w:lineRule="auto"/>
        <w:ind w:left="40" w:right="40" w:firstLine="0"/>
        <w:rPr>
          <w:color w:val="000000"/>
          <w:sz w:val="24"/>
          <w:szCs w:val="24"/>
          <w:shd w:val="clear" w:color="auto" w:fill="FFFFFF"/>
        </w:rPr>
      </w:pPr>
      <w:r w:rsidRPr="002476E5">
        <w:rPr>
          <w:sz w:val="24"/>
          <w:szCs w:val="24"/>
        </w:rPr>
        <w:t>5.5</w:t>
      </w:r>
      <w:r w:rsidR="00AE1F06" w:rsidRPr="002476E5">
        <w:rPr>
          <w:sz w:val="24"/>
          <w:szCs w:val="24"/>
        </w:rPr>
        <w:t xml:space="preserve">. </w:t>
      </w:r>
      <w:r w:rsidR="007F0B03" w:rsidRPr="002476E5">
        <w:rPr>
          <w:rStyle w:val="1"/>
          <w:color w:val="000000"/>
          <w:sz w:val="24"/>
          <w:szCs w:val="24"/>
        </w:rPr>
        <w:t xml:space="preserve">Администрация </w:t>
      </w:r>
      <w:r w:rsidR="00AE1F06" w:rsidRPr="002476E5">
        <w:rPr>
          <w:rStyle w:val="1"/>
          <w:color w:val="000000"/>
          <w:sz w:val="24"/>
          <w:szCs w:val="24"/>
        </w:rPr>
        <w:t xml:space="preserve">МБДОУ «Детский сад № 106» </w:t>
      </w:r>
      <w:r w:rsidR="007F0B03" w:rsidRPr="002476E5">
        <w:rPr>
          <w:rStyle w:val="1"/>
          <w:color w:val="000000"/>
          <w:sz w:val="24"/>
          <w:szCs w:val="24"/>
        </w:rPr>
        <w:t xml:space="preserve">организует учет рабочего времени и его </w:t>
      </w:r>
      <w:r w:rsidR="007F0B03" w:rsidRPr="002476E5">
        <w:rPr>
          <w:rStyle w:val="1"/>
          <w:color w:val="000000"/>
          <w:sz w:val="24"/>
          <w:szCs w:val="24"/>
        </w:rPr>
        <w:lastRenderedPageBreak/>
        <w:t>использование всеми работниками учреждения.</w:t>
      </w:r>
      <w:r w:rsidR="00C75C8B" w:rsidRPr="002476E5">
        <w:rPr>
          <w:rStyle w:val="1"/>
          <w:color w:val="000000"/>
          <w:sz w:val="24"/>
          <w:szCs w:val="24"/>
        </w:rPr>
        <w:t xml:space="preserve"> В отношение работы сторожей ведется суммированный учет рабочего времени </w:t>
      </w:r>
      <w:r w:rsidRPr="002476E5">
        <w:rPr>
          <w:rStyle w:val="1"/>
          <w:color w:val="000000"/>
          <w:sz w:val="24"/>
          <w:szCs w:val="24"/>
        </w:rPr>
        <w:t>(СУВР) за год.</w:t>
      </w:r>
    </w:p>
    <w:p w14:paraId="1858B970" w14:textId="77777777" w:rsidR="008C7A8B" w:rsidRPr="00EA2232" w:rsidRDefault="008C7A8B" w:rsidP="00EA2232">
      <w:pPr>
        <w:pStyle w:val="a3"/>
        <w:shd w:val="clear" w:color="auto" w:fill="auto"/>
        <w:spacing w:line="276" w:lineRule="auto"/>
        <w:ind w:left="40" w:right="40" w:firstLine="0"/>
        <w:rPr>
          <w:rStyle w:val="1"/>
          <w:color w:val="000000"/>
          <w:sz w:val="24"/>
          <w:szCs w:val="24"/>
        </w:rPr>
      </w:pPr>
      <w:r w:rsidRPr="002476E5">
        <w:rPr>
          <w:sz w:val="24"/>
          <w:szCs w:val="24"/>
        </w:rPr>
        <w:t>5.6</w:t>
      </w:r>
      <w:r w:rsidR="00AE1F06" w:rsidRPr="002476E5">
        <w:rPr>
          <w:sz w:val="24"/>
          <w:szCs w:val="24"/>
        </w:rPr>
        <w:t xml:space="preserve">. </w:t>
      </w:r>
      <w:r w:rsidR="007F0B03" w:rsidRPr="002476E5">
        <w:rPr>
          <w:rStyle w:val="1"/>
          <w:color w:val="000000"/>
          <w:sz w:val="24"/>
          <w:szCs w:val="24"/>
        </w:rPr>
        <w:t>В случае неявки на работу по болезни работник обязан известить администрацию ка</w:t>
      </w:r>
      <w:r w:rsidR="003E5DC5" w:rsidRPr="002476E5">
        <w:rPr>
          <w:rStyle w:val="1"/>
          <w:color w:val="000000"/>
          <w:sz w:val="24"/>
          <w:szCs w:val="24"/>
        </w:rPr>
        <w:t>к можно раньше, а также предъя</w:t>
      </w:r>
      <w:r w:rsidR="007F0B03" w:rsidRPr="002476E5">
        <w:rPr>
          <w:rStyle w:val="1"/>
          <w:color w:val="000000"/>
          <w:sz w:val="24"/>
          <w:szCs w:val="24"/>
        </w:rPr>
        <w:t xml:space="preserve">вить листок временной нетрудоспособности в первый день </w:t>
      </w:r>
      <w:r w:rsidR="003E5DC5" w:rsidRPr="002476E5">
        <w:rPr>
          <w:rStyle w:val="1"/>
          <w:color w:val="000000"/>
          <w:sz w:val="24"/>
          <w:szCs w:val="24"/>
        </w:rPr>
        <w:t>выхода на</w:t>
      </w:r>
      <w:r w:rsidR="007F0B03" w:rsidRPr="002476E5">
        <w:rPr>
          <w:rStyle w:val="1"/>
          <w:color w:val="000000"/>
          <w:sz w:val="24"/>
          <w:szCs w:val="24"/>
        </w:rPr>
        <w:t xml:space="preserve"> работу.</w:t>
      </w:r>
    </w:p>
    <w:p w14:paraId="1ECEACBF" w14:textId="77777777" w:rsidR="003E5DC5" w:rsidRPr="002476E5" w:rsidRDefault="003E5DC5" w:rsidP="002476E5">
      <w:pPr>
        <w:pStyle w:val="a3"/>
        <w:shd w:val="clear" w:color="auto" w:fill="auto"/>
        <w:spacing w:line="276" w:lineRule="auto"/>
        <w:ind w:left="40" w:right="40" w:firstLine="0"/>
        <w:rPr>
          <w:sz w:val="24"/>
          <w:szCs w:val="24"/>
        </w:rPr>
      </w:pPr>
      <w:r w:rsidRPr="002476E5">
        <w:rPr>
          <w:rStyle w:val="1"/>
          <w:b/>
          <w:color w:val="000000"/>
          <w:sz w:val="24"/>
          <w:szCs w:val="24"/>
        </w:rPr>
        <w:t xml:space="preserve">6. </w:t>
      </w:r>
      <w:r w:rsidR="007F0B03" w:rsidRPr="002476E5">
        <w:rPr>
          <w:rStyle w:val="1"/>
          <w:b/>
          <w:color w:val="000000"/>
          <w:sz w:val="24"/>
          <w:szCs w:val="24"/>
        </w:rPr>
        <w:t>Организация и режим работы учреждения</w:t>
      </w:r>
    </w:p>
    <w:p w14:paraId="79C5D18F" w14:textId="77777777" w:rsidR="007F0B03" w:rsidRPr="002476E5" w:rsidRDefault="003E5DC5" w:rsidP="002476E5">
      <w:pPr>
        <w:pStyle w:val="a3"/>
        <w:shd w:val="clear" w:color="auto" w:fill="auto"/>
        <w:spacing w:line="276" w:lineRule="auto"/>
        <w:ind w:left="40" w:right="40" w:firstLine="0"/>
        <w:rPr>
          <w:sz w:val="24"/>
          <w:szCs w:val="24"/>
        </w:rPr>
      </w:pPr>
      <w:r w:rsidRPr="002476E5">
        <w:rPr>
          <w:rStyle w:val="1"/>
          <w:color w:val="000000"/>
          <w:sz w:val="24"/>
          <w:szCs w:val="24"/>
        </w:rPr>
        <w:t>6.1.</w:t>
      </w:r>
      <w:r w:rsidR="007F0B03" w:rsidRPr="002476E5">
        <w:rPr>
          <w:rStyle w:val="1"/>
          <w:color w:val="000000"/>
          <w:sz w:val="24"/>
          <w:szCs w:val="24"/>
        </w:rPr>
        <w:t xml:space="preserve"> Привлечение к работе работников в установленные графиком выходные </w:t>
      </w:r>
      <w:r w:rsidR="007F0B03" w:rsidRPr="002476E5">
        <w:rPr>
          <w:rStyle w:val="a5"/>
          <w:color w:val="000000"/>
          <w:sz w:val="24"/>
          <w:szCs w:val="24"/>
        </w:rPr>
        <w:t xml:space="preserve">и </w:t>
      </w:r>
      <w:r w:rsidR="007F0B03" w:rsidRPr="002476E5">
        <w:rPr>
          <w:rStyle w:val="1"/>
          <w:color w:val="000000"/>
          <w:sz w:val="24"/>
          <w:szCs w:val="24"/>
        </w:rPr>
        <w:t>праздничные дни запрещено, м</w:t>
      </w:r>
      <w:r w:rsidRPr="002476E5">
        <w:rPr>
          <w:rStyle w:val="1"/>
          <w:color w:val="000000"/>
          <w:sz w:val="24"/>
          <w:szCs w:val="24"/>
        </w:rPr>
        <w:t>ожет иметь место лишь в случаях преду</w:t>
      </w:r>
      <w:r w:rsidR="007F0B03" w:rsidRPr="002476E5">
        <w:rPr>
          <w:rStyle w:val="1"/>
          <w:color w:val="000000"/>
          <w:sz w:val="24"/>
          <w:szCs w:val="24"/>
        </w:rPr>
        <w:t>смотренных законодательством.</w:t>
      </w:r>
    </w:p>
    <w:p w14:paraId="3505414D" w14:textId="77777777" w:rsidR="007F0B03" w:rsidRPr="002476E5" w:rsidRDefault="007F0B03" w:rsidP="002476E5">
      <w:pPr>
        <w:pStyle w:val="a3"/>
        <w:numPr>
          <w:ilvl w:val="0"/>
          <w:numId w:val="20"/>
        </w:numPr>
        <w:shd w:val="clear" w:color="auto" w:fill="auto"/>
        <w:tabs>
          <w:tab w:val="left" w:pos="906"/>
        </w:tabs>
        <w:spacing w:line="276" w:lineRule="auto"/>
        <w:ind w:left="40" w:right="40" w:firstLine="0"/>
        <w:rPr>
          <w:sz w:val="24"/>
          <w:szCs w:val="24"/>
        </w:rPr>
      </w:pPr>
      <w:r w:rsidRPr="002476E5">
        <w:rPr>
          <w:rStyle w:val="1"/>
          <w:color w:val="000000"/>
          <w:sz w:val="24"/>
          <w:szCs w:val="24"/>
        </w:rPr>
        <w:t xml:space="preserve">Общие собрания трудового коллектива проводятся по мере </w:t>
      </w:r>
      <w:r w:rsidR="003E5DC5" w:rsidRPr="002476E5">
        <w:rPr>
          <w:rStyle w:val="1"/>
          <w:color w:val="000000"/>
          <w:sz w:val="24"/>
          <w:szCs w:val="24"/>
        </w:rPr>
        <w:t>необход</w:t>
      </w:r>
      <w:r w:rsidRPr="002476E5">
        <w:rPr>
          <w:rStyle w:val="1"/>
          <w:color w:val="000000"/>
          <w:sz w:val="24"/>
          <w:szCs w:val="24"/>
        </w:rPr>
        <w:t>имости, но не реже одного раза в год.</w:t>
      </w:r>
    </w:p>
    <w:p w14:paraId="25A7059C" w14:textId="77777777" w:rsidR="003E5DC5" w:rsidRPr="002476E5" w:rsidRDefault="003E5DC5" w:rsidP="002476E5">
      <w:pPr>
        <w:pStyle w:val="a3"/>
        <w:shd w:val="clear" w:color="auto" w:fill="auto"/>
        <w:spacing w:line="276" w:lineRule="auto"/>
        <w:ind w:left="40" w:right="40" w:firstLine="0"/>
        <w:rPr>
          <w:sz w:val="24"/>
          <w:szCs w:val="24"/>
        </w:rPr>
      </w:pPr>
      <w:r w:rsidRPr="002476E5">
        <w:rPr>
          <w:rStyle w:val="1"/>
          <w:color w:val="000000"/>
          <w:sz w:val="24"/>
          <w:szCs w:val="24"/>
        </w:rPr>
        <w:t xml:space="preserve">6.3. </w:t>
      </w:r>
      <w:r w:rsidR="007F0B03" w:rsidRPr="002476E5">
        <w:rPr>
          <w:rStyle w:val="1"/>
          <w:color w:val="000000"/>
          <w:sz w:val="24"/>
          <w:szCs w:val="24"/>
        </w:rPr>
        <w:t>Заседания педагогического Совета провод</w:t>
      </w:r>
      <w:r w:rsidRPr="002476E5">
        <w:rPr>
          <w:rStyle w:val="1"/>
          <w:color w:val="000000"/>
          <w:sz w:val="24"/>
          <w:szCs w:val="24"/>
        </w:rPr>
        <w:t>ятся не реже двух раз в год. Все</w:t>
      </w:r>
      <w:r w:rsidR="007F0B03" w:rsidRPr="002476E5">
        <w:rPr>
          <w:rStyle w:val="1"/>
          <w:color w:val="000000"/>
          <w:sz w:val="24"/>
          <w:szCs w:val="24"/>
        </w:rPr>
        <w:t xml:space="preserve"> заседания проводятся в нерабочее </w:t>
      </w:r>
      <w:r w:rsidRPr="002476E5">
        <w:rPr>
          <w:rStyle w:val="1"/>
          <w:color w:val="000000"/>
          <w:sz w:val="24"/>
          <w:szCs w:val="24"/>
        </w:rPr>
        <w:t>время и не должны продолжаться более дву</w:t>
      </w:r>
      <w:r w:rsidR="007F0B03" w:rsidRPr="002476E5">
        <w:rPr>
          <w:rStyle w:val="1"/>
          <w:color w:val="000000"/>
          <w:sz w:val="24"/>
          <w:szCs w:val="24"/>
        </w:rPr>
        <w:t>х часов, родительские собрания - не</w:t>
      </w:r>
      <w:r w:rsidRPr="002476E5">
        <w:rPr>
          <w:rStyle w:val="1"/>
          <w:color w:val="000000"/>
          <w:sz w:val="24"/>
          <w:szCs w:val="24"/>
        </w:rPr>
        <w:t xml:space="preserve"> более полутора часов.</w:t>
      </w:r>
    </w:p>
    <w:p w14:paraId="138EF4F6" w14:textId="77777777" w:rsidR="007F0B03" w:rsidRPr="002476E5" w:rsidRDefault="003E5DC5" w:rsidP="002476E5">
      <w:pPr>
        <w:pStyle w:val="a3"/>
        <w:shd w:val="clear" w:color="auto" w:fill="auto"/>
        <w:spacing w:line="276" w:lineRule="auto"/>
        <w:ind w:left="40" w:right="40" w:firstLine="0"/>
        <w:rPr>
          <w:sz w:val="24"/>
          <w:szCs w:val="24"/>
        </w:rPr>
      </w:pPr>
      <w:r w:rsidRPr="002476E5">
        <w:rPr>
          <w:sz w:val="24"/>
          <w:szCs w:val="24"/>
        </w:rPr>
        <w:t xml:space="preserve">6.4. </w:t>
      </w:r>
      <w:r w:rsidR="007F0B03" w:rsidRPr="002476E5">
        <w:rPr>
          <w:rStyle w:val="1"/>
          <w:color w:val="000000"/>
          <w:sz w:val="24"/>
          <w:szCs w:val="24"/>
        </w:rPr>
        <w:t xml:space="preserve">Очередность предоставления ежегодных отпусков устанавливается </w:t>
      </w:r>
      <w:r w:rsidRPr="002476E5">
        <w:rPr>
          <w:rStyle w:val="1"/>
          <w:color w:val="000000"/>
          <w:sz w:val="24"/>
          <w:szCs w:val="24"/>
        </w:rPr>
        <w:t>админист</w:t>
      </w:r>
      <w:r w:rsidR="007F0B03" w:rsidRPr="002476E5">
        <w:rPr>
          <w:rStyle w:val="1"/>
          <w:color w:val="000000"/>
          <w:sz w:val="24"/>
          <w:szCs w:val="24"/>
        </w:rPr>
        <w:t>рацией учреждения по согласованию с работниками с учетом</w:t>
      </w:r>
    </w:p>
    <w:p w14:paraId="6E583930" w14:textId="77777777" w:rsidR="002476E5" w:rsidRPr="002476E5" w:rsidRDefault="003E5DC5" w:rsidP="002476E5">
      <w:pPr>
        <w:pStyle w:val="a3"/>
        <w:shd w:val="clear" w:color="auto" w:fill="auto"/>
        <w:spacing w:line="276" w:lineRule="auto"/>
        <w:ind w:left="40" w:right="20" w:firstLine="0"/>
        <w:rPr>
          <w:rStyle w:val="1"/>
          <w:color w:val="000000"/>
          <w:sz w:val="24"/>
          <w:szCs w:val="24"/>
        </w:rPr>
      </w:pPr>
      <w:r w:rsidRPr="002476E5">
        <w:rPr>
          <w:rStyle w:val="1"/>
          <w:color w:val="000000"/>
          <w:sz w:val="24"/>
          <w:szCs w:val="24"/>
        </w:rPr>
        <w:t>необходимос</w:t>
      </w:r>
      <w:r w:rsidR="007F0B03" w:rsidRPr="002476E5">
        <w:rPr>
          <w:rStyle w:val="1"/>
          <w:color w:val="000000"/>
          <w:sz w:val="24"/>
          <w:szCs w:val="24"/>
        </w:rPr>
        <w:t xml:space="preserve">ти обеспечения нормальной работы учреждения и </w:t>
      </w:r>
      <w:r w:rsidR="00CC2B6E" w:rsidRPr="002476E5">
        <w:rPr>
          <w:rStyle w:val="1"/>
          <w:color w:val="000000"/>
          <w:sz w:val="24"/>
          <w:szCs w:val="24"/>
        </w:rPr>
        <w:t>благоприятных</w:t>
      </w:r>
      <w:r w:rsidR="007F0B03" w:rsidRPr="002476E5">
        <w:rPr>
          <w:rStyle w:val="1"/>
          <w:color w:val="000000"/>
          <w:sz w:val="24"/>
          <w:szCs w:val="24"/>
        </w:rPr>
        <w:t xml:space="preserve"> условий для отдыха работников. График отпусков составляется на каждый календарный год и доводится до сведения всех </w:t>
      </w:r>
      <w:r w:rsidR="00CC2B6E" w:rsidRPr="002476E5">
        <w:rPr>
          <w:rStyle w:val="1"/>
          <w:color w:val="000000"/>
          <w:sz w:val="24"/>
          <w:szCs w:val="24"/>
        </w:rPr>
        <w:t>работни</w:t>
      </w:r>
      <w:r w:rsidR="007F0B03" w:rsidRPr="002476E5">
        <w:rPr>
          <w:rStyle w:val="1"/>
          <w:color w:val="000000"/>
          <w:sz w:val="24"/>
          <w:szCs w:val="24"/>
        </w:rPr>
        <w:t>ков. Предос</w:t>
      </w:r>
      <w:r w:rsidR="00CC2B6E" w:rsidRPr="002476E5">
        <w:rPr>
          <w:rStyle w:val="1"/>
          <w:color w:val="000000"/>
          <w:sz w:val="24"/>
          <w:szCs w:val="24"/>
        </w:rPr>
        <w:t>тавления отпусков сотрудникам МБ</w:t>
      </w:r>
      <w:r w:rsidR="007F0B03" w:rsidRPr="002476E5">
        <w:rPr>
          <w:rStyle w:val="1"/>
          <w:color w:val="000000"/>
          <w:sz w:val="24"/>
          <w:szCs w:val="24"/>
        </w:rPr>
        <w:t xml:space="preserve">ДОУ оформляется </w:t>
      </w:r>
      <w:r w:rsidR="00CC2B6E" w:rsidRPr="002476E5">
        <w:rPr>
          <w:rStyle w:val="1"/>
          <w:color w:val="000000"/>
          <w:sz w:val="24"/>
          <w:szCs w:val="24"/>
        </w:rPr>
        <w:t>п</w:t>
      </w:r>
      <w:r w:rsidR="007F0B03" w:rsidRPr="002476E5">
        <w:rPr>
          <w:rStyle w:val="1"/>
          <w:color w:val="000000"/>
          <w:sz w:val="24"/>
          <w:szCs w:val="24"/>
        </w:rPr>
        <w:t>риказом по у</w:t>
      </w:r>
      <w:r w:rsidR="00CC2B6E" w:rsidRPr="002476E5">
        <w:rPr>
          <w:rStyle w:val="1"/>
          <w:color w:val="000000"/>
          <w:sz w:val="24"/>
          <w:szCs w:val="24"/>
        </w:rPr>
        <w:t>чреждению. Отпуск заведующего МБДОУ «Детский сад № 106»</w:t>
      </w:r>
      <w:r w:rsidR="007F0B03" w:rsidRPr="002476E5">
        <w:rPr>
          <w:rStyle w:val="1"/>
          <w:color w:val="000000"/>
          <w:sz w:val="24"/>
          <w:szCs w:val="24"/>
        </w:rPr>
        <w:t xml:space="preserve"> предоставляется на основании распоряжения администрации города </w:t>
      </w:r>
      <w:r w:rsidR="00CC2B6E" w:rsidRPr="002476E5">
        <w:rPr>
          <w:rStyle w:val="1"/>
          <w:color w:val="000000"/>
          <w:sz w:val="24"/>
          <w:szCs w:val="24"/>
        </w:rPr>
        <w:t xml:space="preserve">Рязани </w:t>
      </w:r>
      <w:r w:rsidR="007F0B03" w:rsidRPr="002476E5">
        <w:rPr>
          <w:rStyle w:val="1"/>
          <w:color w:val="000000"/>
          <w:sz w:val="24"/>
          <w:szCs w:val="24"/>
        </w:rPr>
        <w:t>и оформляется соответствующим приказом.</w:t>
      </w:r>
    </w:p>
    <w:p w14:paraId="4996CCA4" w14:textId="77777777" w:rsidR="007F0B03" w:rsidRPr="002476E5" w:rsidRDefault="004E1471" w:rsidP="002476E5">
      <w:pPr>
        <w:pStyle w:val="a3"/>
        <w:shd w:val="clear" w:color="auto" w:fill="auto"/>
        <w:tabs>
          <w:tab w:val="left" w:pos="524"/>
        </w:tabs>
        <w:spacing w:line="276" w:lineRule="auto"/>
        <w:ind w:firstLine="0"/>
        <w:rPr>
          <w:sz w:val="24"/>
          <w:szCs w:val="24"/>
        </w:rPr>
      </w:pPr>
      <w:r>
        <w:rPr>
          <w:rStyle w:val="1"/>
          <w:color w:val="000000"/>
          <w:sz w:val="24"/>
          <w:szCs w:val="24"/>
        </w:rPr>
        <w:t>6.5</w:t>
      </w:r>
      <w:r w:rsidR="002476E5" w:rsidRPr="002476E5">
        <w:rPr>
          <w:rStyle w:val="1"/>
          <w:color w:val="000000"/>
          <w:sz w:val="24"/>
          <w:szCs w:val="24"/>
        </w:rPr>
        <w:t xml:space="preserve">. </w:t>
      </w:r>
      <w:r w:rsidR="00CC2B6E" w:rsidRPr="002476E5">
        <w:rPr>
          <w:rStyle w:val="1"/>
          <w:color w:val="000000"/>
          <w:sz w:val="24"/>
          <w:szCs w:val="24"/>
        </w:rPr>
        <w:t>Педагогическим и другим</w:t>
      </w:r>
      <w:r w:rsidR="007F0B03" w:rsidRPr="002476E5">
        <w:rPr>
          <w:rStyle w:val="1"/>
          <w:color w:val="000000"/>
          <w:sz w:val="24"/>
          <w:szCs w:val="24"/>
        </w:rPr>
        <w:t xml:space="preserve"> работникам запрещается:</w:t>
      </w:r>
    </w:p>
    <w:p w14:paraId="39358020" w14:textId="77777777" w:rsidR="007F0B03" w:rsidRPr="002476E5" w:rsidRDefault="007F0B03" w:rsidP="002476E5">
      <w:pPr>
        <w:pStyle w:val="a3"/>
        <w:numPr>
          <w:ilvl w:val="0"/>
          <w:numId w:val="2"/>
        </w:numPr>
        <w:shd w:val="clear" w:color="auto" w:fill="auto"/>
        <w:tabs>
          <w:tab w:val="left" w:pos="750"/>
        </w:tabs>
        <w:spacing w:after="31" w:line="276" w:lineRule="auto"/>
        <w:ind w:left="40" w:firstLine="380"/>
        <w:rPr>
          <w:sz w:val="24"/>
          <w:szCs w:val="24"/>
        </w:rPr>
      </w:pPr>
      <w:r w:rsidRPr="002476E5">
        <w:rPr>
          <w:rStyle w:val="1"/>
          <w:color w:val="000000"/>
          <w:sz w:val="24"/>
          <w:szCs w:val="24"/>
        </w:rPr>
        <w:t>изменять по своему усмотрению сетку занятий и график работы;</w:t>
      </w:r>
    </w:p>
    <w:p w14:paraId="54812F94" w14:textId="77777777" w:rsidR="00CC2B6E" w:rsidRPr="002476E5" w:rsidRDefault="007F0B03" w:rsidP="002476E5">
      <w:pPr>
        <w:pStyle w:val="a3"/>
        <w:numPr>
          <w:ilvl w:val="0"/>
          <w:numId w:val="2"/>
        </w:numPr>
        <w:shd w:val="clear" w:color="auto" w:fill="auto"/>
        <w:tabs>
          <w:tab w:val="left" w:pos="710"/>
        </w:tabs>
        <w:spacing w:line="276" w:lineRule="auto"/>
        <w:ind w:left="720" w:right="20" w:hanging="320"/>
        <w:rPr>
          <w:sz w:val="24"/>
          <w:szCs w:val="24"/>
        </w:rPr>
      </w:pPr>
      <w:r w:rsidRPr="002476E5">
        <w:rPr>
          <w:rStyle w:val="1"/>
          <w:color w:val="000000"/>
          <w:sz w:val="24"/>
          <w:szCs w:val="24"/>
        </w:rPr>
        <w:t>отменять, удлинять или сокращать продолжительность занятий и перерывов между ними.</w:t>
      </w:r>
    </w:p>
    <w:p w14:paraId="7B0B2671" w14:textId="77777777" w:rsidR="007F0B03" w:rsidRDefault="00CC2B6E" w:rsidP="002476E5">
      <w:pPr>
        <w:pStyle w:val="a3"/>
        <w:shd w:val="clear" w:color="auto" w:fill="auto"/>
        <w:tabs>
          <w:tab w:val="left" w:pos="710"/>
        </w:tabs>
        <w:spacing w:line="276" w:lineRule="auto"/>
        <w:ind w:right="20" w:firstLine="0"/>
        <w:rPr>
          <w:rStyle w:val="1"/>
          <w:color w:val="000000"/>
          <w:sz w:val="24"/>
          <w:szCs w:val="24"/>
        </w:rPr>
      </w:pPr>
      <w:r w:rsidRPr="002476E5">
        <w:rPr>
          <w:sz w:val="24"/>
          <w:szCs w:val="24"/>
        </w:rPr>
        <w:t>6.</w:t>
      </w:r>
      <w:r w:rsidR="004E1471">
        <w:rPr>
          <w:sz w:val="24"/>
          <w:szCs w:val="24"/>
        </w:rPr>
        <w:t>6</w:t>
      </w:r>
      <w:r w:rsidRPr="002476E5">
        <w:rPr>
          <w:sz w:val="24"/>
          <w:szCs w:val="24"/>
        </w:rPr>
        <w:t xml:space="preserve">. </w:t>
      </w:r>
      <w:r w:rsidR="007F0B03" w:rsidRPr="002476E5">
        <w:rPr>
          <w:rStyle w:val="1"/>
          <w:color w:val="000000"/>
          <w:sz w:val="24"/>
          <w:szCs w:val="24"/>
        </w:rPr>
        <w:t>Посторонним лицам разрешается присутствовать в М</w:t>
      </w:r>
      <w:r w:rsidRPr="002476E5">
        <w:rPr>
          <w:rStyle w:val="1"/>
          <w:color w:val="000000"/>
          <w:sz w:val="24"/>
          <w:szCs w:val="24"/>
        </w:rPr>
        <w:t>Б</w:t>
      </w:r>
      <w:r w:rsidR="007F0B03" w:rsidRPr="002476E5">
        <w:rPr>
          <w:rStyle w:val="1"/>
          <w:color w:val="000000"/>
          <w:sz w:val="24"/>
          <w:szCs w:val="24"/>
        </w:rPr>
        <w:t xml:space="preserve">ДОУ «Детский </w:t>
      </w:r>
      <w:r w:rsidRPr="002476E5">
        <w:rPr>
          <w:rStyle w:val="-2pt"/>
          <w:color w:val="000000"/>
          <w:sz w:val="24"/>
          <w:szCs w:val="24"/>
        </w:rPr>
        <w:t xml:space="preserve">сад  </w:t>
      </w:r>
      <w:r w:rsidR="00CB2B40" w:rsidRPr="002476E5">
        <w:rPr>
          <w:rStyle w:val="-2pt"/>
          <w:color w:val="000000"/>
          <w:sz w:val="24"/>
          <w:szCs w:val="24"/>
        </w:rPr>
        <w:t xml:space="preserve"> </w:t>
      </w:r>
      <w:r w:rsidRPr="002476E5">
        <w:rPr>
          <w:rStyle w:val="-2pt"/>
          <w:color w:val="000000"/>
          <w:sz w:val="24"/>
          <w:szCs w:val="24"/>
        </w:rPr>
        <w:t>№  106</w:t>
      </w:r>
      <w:r w:rsidR="007F0B03" w:rsidRPr="002476E5">
        <w:rPr>
          <w:rStyle w:val="1"/>
          <w:color w:val="000000"/>
          <w:sz w:val="24"/>
          <w:szCs w:val="24"/>
        </w:rPr>
        <w:t>» по</w:t>
      </w:r>
      <w:r w:rsidR="00EA2232">
        <w:rPr>
          <w:rStyle w:val="1"/>
          <w:color w:val="000000"/>
          <w:sz w:val="24"/>
          <w:szCs w:val="24"/>
        </w:rPr>
        <w:t xml:space="preserve"> </w:t>
      </w:r>
      <w:r w:rsidR="007F0B03" w:rsidRPr="002476E5">
        <w:rPr>
          <w:rStyle w:val="1"/>
          <w:color w:val="000000"/>
          <w:sz w:val="24"/>
          <w:szCs w:val="24"/>
        </w:rPr>
        <w:t>согласованию с администрацией.</w:t>
      </w:r>
    </w:p>
    <w:p w14:paraId="75CEA98B" w14:textId="77777777" w:rsidR="00302AEA" w:rsidRPr="002476E5" w:rsidRDefault="00302AEA" w:rsidP="002476E5">
      <w:pPr>
        <w:pStyle w:val="a3"/>
        <w:shd w:val="clear" w:color="auto" w:fill="auto"/>
        <w:tabs>
          <w:tab w:val="left" w:pos="710"/>
        </w:tabs>
        <w:spacing w:line="276" w:lineRule="auto"/>
        <w:ind w:right="20" w:firstLine="0"/>
        <w:rPr>
          <w:sz w:val="24"/>
          <w:szCs w:val="24"/>
        </w:rPr>
      </w:pPr>
    </w:p>
    <w:p w14:paraId="144B3A4D" w14:textId="77777777" w:rsidR="00CC2B6E" w:rsidRPr="002476E5" w:rsidRDefault="002476E5" w:rsidP="002476E5">
      <w:pPr>
        <w:pStyle w:val="a3"/>
        <w:shd w:val="clear" w:color="auto" w:fill="auto"/>
        <w:tabs>
          <w:tab w:val="left" w:pos="244"/>
        </w:tabs>
        <w:spacing w:line="276" w:lineRule="auto"/>
        <w:ind w:right="20" w:firstLine="0"/>
        <w:rPr>
          <w:sz w:val="24"/>
          <w:szCs w:val="24"/>
        </w:rPr>
      </w:pPr>
      <w:r w:rsidRPr="002476E5">
        <w:rPr>
          <w:rStyle w:val="1"/>
          <w:color w:val="000000"/>
          <w:sz w:val="24"/>
          <w:szCs w:val="24"/>
        </w:rPr>
        <w:t>6</w:t>
      </w:r>
      <w:r w:rsidR="00CC2B6E" w:rsidRPr="002476E5">
        <w:rPr>
          <w:rStyle w:val="1"/>
          <w:color w:val="000000"/>
          <w:sz w:val="24"/>
          <w:szCs w:val="24"/>
        </w:rPr>
        <w:t>.</w:t>
      </w:r>
      <w:r w:rsidR="007F0B03" w:rsidRPr="002476E5">
        <w:rPr>
          <w:rStyle w:val="1"/>
          <w:color w:val="000000"/>
          <w:sz w:val="24"/>
          <w:szCs w:val="24"/>
        </w:rPr>
        <w:t xml:space="preserve"> </w:t>
      </w:r>
      <w:r w:rsidR="004E1471">
        <w:rPr>
          <w:rStyle w:val="1"/>
          <w:color w:val="000000"/>
          <w:sz w:val="24"/>
          <w:szCs w:val="24"/>
        </w:rPr>
        <w:t>7</w:t>
      </w:r>
      <w:r w:rsidRPr="002476E5">
        <w:rPr>
          <w:rStyle w:val="1"/>
          <w:color w:val="000000"/>
          <w:sz w:val="24"/>
          <w:szCs w:val="24"/>
        </w:rPr>
        <w:t>.</w:t>
      </w:r>
      <w:r w:rsidR="007F0B03" w:rsidRPr="002476E5">
        <w:rPr>
          <w:rStyle w:val="1"/>
          <w:color w:val="000000"/>
          <w:sz w:val="24"/>
          <w:szCs w:val="24"/>
        </w:rPr>
        <w:t xml:space="preserve">Не разрешается делать замечаний педагогическим работникам по поводу </w:t>
      </w:r>
      <w:r w:rsidR="00CC2B6E" w:rsidRPr="002476E5">
        <w:rPr>
          <w:rStyle w:val="13"/>
          <w:color w:val="000000"/>
          <w:sz w:val="24"/>
          <w:szCs w:val="24"/>
          <w:lang w:val="ru-RU" w:eastAsia="ru-RU"/>
        </w:rPr>
        <w:t xml:space="preserve">их </w:t>
      </w:r>
      <w:r w:rsidR="007F0B03" w:rsidRPr="002476E5">
        <w:rPr>
          <w:rStyle w:val="1"/>
          <w:color w:val="000000"/>
          <w:sz w:val="24"/>
          <w:szCs w:val="24"/>
        </w:rPr>
        <w:t>работы во время</w:t>
      </w:r>
      <w:r w:rsidR="00CC2B6E" w:rsidRPr="002476E5">
        <w:rPr>
          <w:rStyle w:val="1"/>
          <w:color w:val="000000"/>
          <w:sz w:val="24"/>
          <w:szCs w:val="24"/>
        </w:rPr>
        <w:t xml:space="preserve"> проведения занятий, в присутст</w:t>
      </w:r>
      <w:r w:rsidR="007F0B03" w:rsidRPr="002476E5">
        <w:rPr>
          <w:rStyle w:val="1"/>
          <w:color w:val="000000"/>
          <w:sz w:val="24"/>
          <w:szCs w:val="24"/>
        </w:rPr>
        <w:t>вии детей и родителей.</w:t>
      </w:r>
    </w:p>
    <w:p w14:paraId="250858BE" w14:textId="77777777" w:rsidR="007F0B03" w:rsidRPr="002476E5" w:rsidRDefault="004E1471" w:rsidP="002476E5">
      <w:pPr>
        <w:pStyle w:val="a3"/>
        <w:shd w:val="clear" w:color="auto" w:fill="auto"/>
        <w:tabs>
          <w:tab w:val="left" w:pos="244"/>
        </w:tabs>
        <w:spacing w:line="276" w:lineRule="auto"/>
        <w:ind w:right="20" w:firstLine="0"/>
        <w:rPr>
          <w:sz w:val="24"/>
          <w:szCs w:val="24"/>
        </w:rPr>
      </w:pPr>
      <w:r>
        <w:rPr>
          <w:sz w:val="24"/>
          <w:szCs w:val="24"/>
        </w:rPr>
        <w:t>6.8</w:t>
      </w:r>
      <w:r w:rsidR="00CC2B6E" w:rsidRPr="002476E5">
        <w:rPr>
          <w:sz w:val="24"/>
          <w:szCs w:val="24"/>
        </w:rPr>
        <w:t xml:space="preserve">. </w:t>
      </w:r>
      <w:r w:rsidR="00CC2B6E" w:rsidRPr="002476E5">
        <w:rPr>
          <w:rStyle w:val="1"/>
          <w:color w:val="000000"/>
          <w:sz w:val="24"/>
          <w:szCs w:val="24"/>
        </w:rPr>
        <w:t xml:space="preserve">В помещениях МБДОУ «Детский сад № 106» </w:t>
      </w:r>
      <w:r w:rsidR="007F0B03" w:rsidRPr="002476E5">
        <w:rPr>
          <w:rStyle w:val="1"/>
          <w:color w:val="000000"/>
          <w:sz w:val="24"/>
          <w:szCs w:val="24"/>
        </w:rPr>
        <w:t>запрещается:</w:t>
      </w:r>
    </w:p>
    <w:p w14:paraId="4C41306A" w14:textId="77777777" w:rsidR="007F0B03" w:rsidRPr="002476E5" w:rsidRDefault="007F0B03" w:rsidP="002476E5">
      <w:pPr>
        <w:pStyle w:val="a3"/>
        <w:numPr>
          <w:ilvl w:val="0"/>
          <w:numId w:val="2"/>
        </w:numPr>
        <w:shd w:val="clear" w:color="auto" w:fill="auto"/>
        <w:tabs>
          <w:tab w:val="left" w:pos="750"/>
        </w:tabs>
        <w:spacing w:line="276" w:lineRule="auto"/>
        <w:ind w:left="40" w:firstLine="380"/>
        <w:rPr>
          <w:sz w:val="24"/>
          <w:szCs w:val="24"/>
        </w:rPr>
      </w:pPr>
      <w:r w:rsidRPr="002476E5">
        <w:rPr>
          <w:rStyle w:val="1"/>
          <w:color w:val="000000"/>
          <w:sz w:val="24"/>
          <w:szCs w:val="24"/>
        </w:rPr>
        <w:t>находиться в групповых комнатах, на пищеблоке в верхней одежде и</w:t>
      </w:r>
    </w:p>
    <w:p w14:paraId="7BEB1F9B" w14:textId="77777777" w:rsidR="007F0B03" w:rsidRPr="002476E5" w:rsidRDefault="00CC2B6E" w:rsidP="002476E5">
      <w:pPr>
        <w:pStyle w:val="a3"/>
        <w:shd w:val="clear" w:color="auto" w:fill="auto"/>
        <w:tabs>
          <w:tab w:val="left" w:pos="750"/>
          <w:tab w:val="left" w:pos="814"/>
        </w:tabs>
        <w:spacing w:line="276" w:lineRule="auto"/>
        <w:ind w:left="720" w:firstLine="0"/>
        <w:rPr>
          <w:sz w:val="24"/>
          <w:szCs w:val="24"/>
        </w:rPr>
      </w:pPr>
      <w:r w:rsidRPr="002476E5">
        <w:rPr>
          <w:rStyle w:val="1"/>
          <w:color w:val="000000"/>
          <w:sz w:val="24"/>
          <w:szCs w:val="24"/>
        </w:rPr>
        <w:t>г</w:t>
      </w:r>
      <w:r w:rsidR="007F0B03" w:rsidRPr="002476E5">
        <w:rPr>
          <w:rStyle w:val="1"/>
          <w:color w:val="000000"/>
          <w:sz w:val="24"/>
          <w:szCs w:val="24"/>
        </w:rPr>
        <w:t>оловных уборах;</w:t>
      </w:r>
    </w:p>
    <w:p w14:paraId="062879FE" w14:textId="77777777" w:rsidR="007F0B03" w:rsidRPr="002476E5" w:rsidRDefault="007F0B03" w:rsidP="002476E5">
      <w:pPr>
        <w:pStyle w:val="a3"/>
        <w:numPr>
          <w:ilvl w:val="0"/>
          <w:numId w:val="2"/>
        </w:numPr>
        <w:shd w:val="clear" w:color="auto" w:fill="auto"/>
        <w:tabs>
          <w:tab w:val="left" w:pos="750"/>
        </w:tabs>
        <w:spacing w:after="115" w:line="276" w:lineRule="auto"/>
        <w:ind w:left="40" w:firstLine="380"/>
        <w:rPr>
          <w:sz w:val="24"/>
          <w:szCs w:val="24"/>
        </w:rPr>
      </w:pPr>
      <w:r w:rsidRPr="002476E5">
        <w:rPr>
          <w:rStyle w:val="1"/>
          <w:color w:val="000000"/>
          <w:sz w:val="24"/>
          <w:szCs w:val="24"/>
        </w:rPr>
        <w:t>громко разговаривать и шуметь в коридорах;</w:t>
      </w:r>
    </w:p>
    <w:p w14:paraId="59DCC257" w14:textId="77777777" w:rsidR="007F0B03" w:rsidRPr="002476E5" w:rsidRDefault="007F0B03" w:rsidP="002476E5">
      <w:pPr>
        <w:pStyle w:val="a3"/>
        <w:numPr>
          <w:ilvl w:val="0"/>
          <w:numId w:val="2"/>
        </w:numPr>
        <w:shd w:val="clear" w:color="auto" w:fill="auto"/>
        <w:tabs>
          <w:tab w:val="left" w:pos="750"/>
        </w:tabs>
        <w:spacing w:after="53" w:line="276" w:lineRule="auto"/>
        <w:ind w:left="40" w:firstLine="380"/>
        <w:rPr>
          <w:sz w:val="24"/>
          <w:szCs w:val="24"/>
        </w:rPr>
      </w:pPr>
      <w:r w:rsidRPr="002476E5">
        <w:rPr>
          <w:rStyle w:val="1"/>
          <w:color w:val="000000"/>
          <w:sz w:val="24"/>
          <w:szCs w:val="24"/>
        </w:rPr>
        <w:t xml:space="preserve">курить </w:t>
      </w:r>
      <w:r w:rsidR="00CC2B6E" w:rsidRPr="002476E5">
        <w:rPr>
          <w:rStyle w:val="1"/>
          <w:color w:val="000000"/>
          <w:sz w:val="24"/>
          <w:szCs w:val="24"/>
        </w:rPr>
        <w:t>(в помещениях и на территории МБ</w:t>
      </w:r>
      <w:r w:rsidRPr="002476E5">
        <w:rPr>
          <w:rStyle w:val="1"/>
          <w:color w:val="000000"/>
          <w:sz w:val="24"/>
          <w:szCs w:val="24"/>
        </w:rPr>
        <w:t>ДОУ «Дет</w:t>
      </w:r>
      <w:r w:rsidR="00CC2B6E" w:rsidRPr="002476E5">
        <w:rPr>
          <w:rStyle w:val="1"/>
          <w:color w:val="000000"/>
          <w:sz w:val="24"/>
          <w:szCs w:val="24"/>
        </w:rPr>
        <w:t>ский сад № 106</w:t>
      </w:r>
      <w:r w:rsidRPr="002476E5">
        <w:rPr>
          <w:rStyle w:val="1"/>
          <w:color w:val="000000"/>
          <w:sz w:val="24"/>
          <w:szCs w:val="24"/>
        </w:rPr>
        <w:t>»).</w:t>
      </w:r>
    </w:p>
    <w:p w14:paraId="05185EDF" w14:textId="77777777" w:rsidR="007F0B03" w:rsidRPr="002476E5" w:rsidRDefault="007F0B03" w:rsidP="002476E5">
      <w:pPr>
        <w:pStyle w:val="60"/>
        <w:shd w:val="clear" w:color="auto" w:fill="auto"/>
        <w:spacing w:before="0" w:after="44" w:line="276" w:lineRule="auto"/>
        <w:ind w:left="40"/>
        <w:rPr>
          <w:rFonts w:ascii="Times New Roman" w:hAnsi="Times New Roman" w:cs="Times New Roman"/>
          <w:sz w:val="24"/>
          <w:szCs w:val="24"/>
        </w:rPr>
      </w:pPr>
    </w:p>
    <w:p w14:paraId="12FC4DA2" w14:textId="77777777" w:rsidR="007F0B03" w:rsidRPr="002476E5" w:rsidRDefault="00CC2B6E" w:rsidP="002476E5">
      <w:pPr>
        <w:pStyle w:val="a3"/>
        <w:shd w:val="clear" w:color="auto" w:fill="auto"/>
        <w:spacing w:line="276" w:lineRule="auto"/>
        <w:ind w:left="40" w:firstLine="0"/>
        <w:rPr>
          <w:b/>
          <w:sz w:val="24"/>
          <w:szCs w:val="24"/>
        </w:rPr>
      </w:pPr>
      <w:r w:rsidRPr="002476E5">
        <w:rPr>
          <w:rStyle w:val="1"/>
          <w:b/>
          <w:color w:val="000000"/>
          <w:sz w:val="24"/>
          <w:szCs w:val="24"/>
        </w:rPr>
        <w:t xml:space="preserve">7. </w:t>
      </w:r>
      <w:r w:rsidR="007F0B03" w:rsidRPr="002476E5">
        <w:rPr>
          <w:rStyle w:val="1"/>
          <w:b/>
          <w:color w:val="000000"/>
          <w:sz w:val="24"/>
          <w:szCs w:val="24"/>
        </w:rPr>
        <w:t xml:space="preserve"> Поощрения за успехи в работе</w:t>
      </w:r>
    </w:p>
    <w:p w14:paraId="743AF14D" w14:textId="77777777" w:rsidR="007F0B03" w:rsidRPr="002476E5" w:rsidRDefault="0090794D" w:rsidP="002476E5">
      <w:pPr>
        <w:pStyle w:val="a3"/>
        <w:shd w:val="clear" w:color="auto" w:fill="auto"/>
        <w:spacing w:line="276" w:lineRule="auto"/>
        <w:ind w:left="40" w:right="20" w:firstLine="380"/>
        <w:rPr>
          <w:sz w:val="24"/>
          <w:szCs w:val="24"/>
        </w:rPr>
      </w:pPr>
      <w:r>
        <w:rPr>
          <w:rStyle w:val="1"/>
          <w:color w:val="000000"/>
          <w:sz w:val="24"/>
          <w:szCs w:val="24"/>
        </w:rPr>
        <w:t>7.1.</w:t>
      </w:r>
      <w:r w:rsidR="00CC2B6E" w:rsidRPr="002476E5">
        <w:rPr>
          <w:rStyle w:val="1"/>
          <w:color w:val="000000"/>
          <w:sz w:val="24"/>
          <w:szCs w:val="24"/>
        </w:rPr>
        <w:t>За образцовое выполнение тр</w:t>
      </w:r>
      <w:r w:rsidR="007F0B03" w:rsidRPr="002476E5">
        <w:rPr>
          <w:rStyle w:val="1"/>
          <w:color w:val="000000"/>
          <w:sz w:val="24"/>
          <w:szCs w:val="24"/>
        </w:rPr>
        <w:t>удовых обяза</w:t>
      </w:r>
      <w:r w:rsidR="00CC2B6E" w:rsidRPr="002476E5">
        <w:rPr>
          <w:rStyle w:val="1"/>
          <w:color w:val="000000"/>
          <w:sz w:val="24"/>
          <w:szCs w:val="24"/>
        </w:rPr>
        <w:t xml:space="preserve">нностей, новаторство в труде и другие </w:t>
      </w:r>
      <w:r w:rsidR="007F0B03" w:rsidRPr="002476E5">
        <w:rPr>
          <w:rStyle w:val="1"/>
          <w:color w:val="000000"/>
          <w:sz w:val="24"/>
          <w:szCs w:val="24"/>
        </w:rPr>
        <w:t>достижения в работе применяются следующие поощрения:</w:t>
      </w:r>
    </w:p>
    <w:p w14:paraId="144812AF" w14:textId="77777777" w:rsidR="007F0B03" w:rsidRPr="002476E5" w:rsidRDefault="007F0B03" w:rsidP="002476E5">
      <w:pPr>
        <w:pStyle w:val="a3"/>
        <w:numPr>
          <w:ilvl w:val="0"/>
          <w:numId w:val="2"/>
        </w:numPr>
        <w:shd w:val="clear" w:color="auto" w:fill="auto"/>
        <w:tabs>
          <w:tab w:val="left" w:pos="750"/>
        </w:tabs>
        <w:spacing w:line="276" w:lineRule="auto"/>
        <w:ind w:left="40" w:firstLine="380"/>
        <w:rPr>
          <w:sz w:val="24"/>
          <w:szCs w:val="24"/>
        </w:rPr>
      </w:pPr>
      <w:r w:rsidRPr="002476E5">
        <w:rPr>
          <w:rStyle w:val="1"/>
          <w:color w:val="000000"/>
          <w:sz w:val="24"/>
          <w:szCs w:val="24"/>
        </w:rPr>
        <w:t>объявление благодарности:</w:t>
      </w:r>
    </w:p>
    <w:p w14:paraId="2C0172DB" w14:textId="77777777" w:rsidR="007F0B03" w:rsidRPr="002476E5" w:rsidRDefault="007F0B03" w:rsidP="002476E5">
      <w:pPr>
        <w:pStyle w:val="a3"/>
        <w:numPr>
          <w:ilvl w:val="0"/>
          <w:numId w:val="2"/>
        </w:numPr>
        <w:shd w:val="clear" w:color="auto" w:fill="auto"/>
        <w:tabs>
          <w:tab w:val="left" w:pos="750"/>
        </w:tabs>
        <w:spacing w:line="276" w:lineRule="auto"/>
        <w:ind w:left="40" w:firstLine="380"/>
        <w:rPr>
          <w:sz w:val="24"/>
          <w:szCs w:val="24"/>
        </w:rPr>
      </w:pPr>
      <w:r w:rsidRPr="002476E5">
        <w:rPr>
          <w:rStyle w:val="1"/>
          <w:color w:val="000000"/>
          <w:sz w:val="24"/>
          <w:szCs w:val="24"/>
        </w:rPr>
        <w:t>премирование;</w:t>
      </w:r>
    </w:p>
    <w:p w14:paraId="4EA006A3" w14:textId="77777777" w:rsidR="007F0B03" w:rsidRPr="002476E5" w:rsidRDefault="007F0B03" w:rsidP="002476E5">
      <w:pPr>
        <w:pStyle w:val="a3"/>
        <w:numPr>
          <w:ilvl w:val="0"/>
          <w:numId w:val="2"/>
        </w:numPr>
        <w:shd w:val="clear" w:color="auto" w:fill="auto"/>
        <w:tabs>
          <w:tab w:val="left" w:pos="750"/>
        </w:tabs>
        <w:spacing w:line="276" w:lineRule="auto"/>
        <w:ind w:left="40" w:firstLine="380"/>
        <w:rPr>
          <w:sz w:val="24"/>
          <w:szCs w:val="24"/>
        </w:rPr>
      </w:pPr>
      <w:r w:rsidRPr="002476E5">
        <w:rPr>
          <w:rStyle w:val="1"/>
          <w:color w:val="000000"/>
          <w:sz w:val="24"/>
          <w:szCs w:val="24"/>
        </w:rPr>
        <w:t>награждение ценным подарком;</w:t>
      </w:r>
    </w:p>
    <w:p w14:paraId="6C2B7534" w14:textId="77777777" w:rsidR="007F0B03" w:rsidRPr="002476E5" w:rsidRDefault="007F0B03" w:rsidP="002476E5">
      <w:pPr>
        <w:pStyle w:val="a3"/>
        <w:numPr>
          <w:ilvl w:val="0"/>
          <w:numId w:val="2"/>
        </w:numPr>
        <w:shd w:val="clear" w:color="auto" w:fill="auto"/>
        <w:tabs>
          <w:tab w:val="left" w:pos="750"/>
        </w:tabs>
        <w:spacing w:line="276" w:lineRule="auto"/>
        <w:ind w:left="40" w:firstLine="380"/>
        <w:rPr>
          <w:sz w:val="24"/>
          <w:szCs w:val="24"/>
        </w:rPr>
      </w:pPr>
      <w:r w:rsidRPr="002476E5">
        <w:rPr>
          <w:rStyle w:val="1"/>
          <w:color w:val="000000"/>
          <w:sz w:val="24"/>
          <w:szCs w:val="24"/>
        </w:rPr>
        <w:t>награждение Почетной грамотой.</w:t>
      </w:r>
    </w:p>
    <w:p w14:paraId="5A3C2B7F" w14:textId="77777777" w:rsidR="00CC2B6E" w:rsidRPr="002476E5" w:rsidRDefault="00CC2B6E" w:rsidP="002476E5">
      <w:pPr>
        <w:pStyle w:val="a3"/>
        <w:shd w:val="clear" w:color="auto" w:fill="auto"/>
        <w:spacing w:line="276" w:lineRule="auto"/>
        <w:ind w:left="40" w:right="20" w:firstLine="0"/>
        <w:rPr>
          <w:sz w:val="24"/>
          <w:szCs w:val="24"/>
        </w:rPr>
      </w:pPr>
      <w:r w:rsidRPr="002476E5">
        <w:rPr>
          <w:rStyle w:val="1"/>
          <w:color w:val="000000"/>
          <w:sz w:val="24"/>
          <w:szCs w:val="24"/>
        </w:rPr>
        <w:t xml:space="preserve">7.2. </w:t>
      </w:r>
      <w:r w:rsidR="007F0B03" w:rsidRPr="002476E5">
        <w:rPr>
          <w:rStyle w:val="1"/>
          <w:color w:val="000000"/>
          <w:sz w:val="24"/>
          <w:szCs w:val="24"/>
        </w:rPr>
        <w:t xml:space="preserve"> Поощрения применяются администрацией совместно или по согласованию с </w:t>
      </w:r>
      <w:r w:rsidRPr="002476E5">
        <w:rPr>
          <w:rStyle w:val="1"/>
          <w:color w:val="000000"/>
          <w:sz w:val="24"/>
          <w:szCs w:val="24"/>
        </w:rPr>
        <w:t xml:space="preserve">Советом </w:t>
      </w:r>
      <w:r w:rsidRPr="002476E5">
        <w:rPr>
          <w:rStyle w:val="1"/>
          <w:color w:val="000000"/>
          <w:sz w:val="24"/>
          <w:szCs w:val="24"/>
        </w:rPr>
        <w:lastRenderedPageBreak/>
        <w:t>МБ</w:t>
      </w:r>
      <w:r w:rsidR="007F0B03" w:rsidRPr="002476E5">
        <w:rPr>
          <w:rStyle w:val="1"/>
          <w:color w:val="000000"/>
          <w:sz w:val="24"/>
          <w:szCs w:val="24"/>
        </w:rPr>
        <w:t>ДОУ.</w:t>
      </w:r>
    </w:p>
    <w:p w14:paraId="515D9EA6" w14:textId="77777777" w:rsidR="007F0B03" w:rsidRPr="002476E5" w:rsidRDefault="00CC2B6E" w:rsidP="002476E5">
      <w:pPr>
        <w:pStyle w:val="a3"/>
        <w:shd w:val="clear" w:color="auto" w:fill="auto"/>
        <w:spacing w:line="276" w:lineRule="auto"/>
        <w:ind w:left="40" w:right="20" w:firstLine="0"/>
        <w:rPr>
          <w:sz w:val="24"/>
          <w:szCs w:val="24"/>
        </w:rPr>
      </w:pPr>
      <w:r w:rsidRPr="002476E5">
        <w:rPr>
          <w:sz w:val="24"/>
          <w:szCs w:val="24"/>
        </w:rPr>
        <w:t xml:space="preserve">7.3. </w:t>
      </w:r>
      <w:r w:rsidR="007F0B03" w:rsidRPr="002476E5">
        <w:rPr>
          <w:rStyle w:val="1"/>
          <w:color w:val="000000"/>
          <w:sz w:val="24"/>
          <w:szCs w:val="24"/>
        </w:rPr>
        <w:t>Поощрения объя</w:t>
      </w:r>
      <w:r w:rsidRPr="002476E5">
        <w:rPr>
          <w:rStyle w:val="1"/>
          <w:color w:val="000000"/>
          <w:sz w:val="24"/>
          <w:szCs w:val="24"/>
        </w:rPr>
        <w:t>вляются приказом руководителя МБ</w:t>
      </w:r>
      <w:r w:rsidR="007F0B03" w:rsidRPr="002476E5">
        <w:rPr>
          <w:rStyle w:val="1"/>
          <w:color w:val="000000"/>
          <w:sz w:val="24"/>
          <w:szCs w:val="24"/>
        </w:rPr>
        <w:t>ДОУ «</w:t>
      </w:r>
      <w:r w:rsidR="007F0B03" w:rsidRPr="002476E5">
        <w:rPr>
          <w:rStyle w:val="1"/>
          <w:i/>
          <w:color w:val="000000"/>
          <w:sz w:val="24"/>
          <w:szCs w:val="24"/>
        </w:rPr>
        <w:t xml:space="preserve">Детский </w:t>
      </w:r>
      <w:r w:rsidRPr="002476E5">
        <w:rPr>
          <w:rStyle w:val="13"/>
          <w:i w:val="0"/>
          <w:color w:val="000000"/>
          <w:sz w:val="24"/>
          <w:szCs w:val="24"/>
          <w:lang w:val="ru-RU"/>
        </w:rPr>
        <w:t>сад  № 106</w:t>
      </w:r>
      <w:r w:rsidR="007F0B03" w:rsidRPr="002476E5">
        <w:rPr>
          <w:rStyle w:val="1"/>
          <w:color w:val="000000"/>
          <w:sz w:val="24"/>
          <w:szCs w:val="24"/>
        </w:rPr>
        <w:t>» и доводятся до сведения коллектива, запись о поощрении вносится в трудовую книжку работника.</w:t>
      </w:r>
    </w:p>
    <w:p w14:paraId="0F9C1548" w14:textId="77777777" w:rsidR="00CC2B6E" w:rsidRPr="002476E5" w:rsidRDefault="00CC2B6E" w:rsidP="002476E5">
      <w:pPr>
        <w:pStyle w:val="40"/>
        <w:shd w:val="clear" w:color="auto" w:fill="auto"/>
        <w:spacing w:before="0" w:line="276" w:lineRule="auto"/>
        <w:ind w:left="40"/>
        <w:rPr>
          <w:rStyle w:val="4"/>
          <w:b/>
          <w:bCs/>
          <w:color w:val="000000"/>
          <w:sz w:val="24"/>
          <w:szCs w:val="24"/>
        </w:rPr>
      </w:pPr>
    </w:p>
    <w:p w14:paraId="71E92FDD" w14:textId="77777777" w:rsidR="007F0B03" w:rsidRPr="002476E5" w:rsidRDefault="007F0B03" w:rsidP="002476E5">
      <w:pPr>
        <w:pStyle w:val="40"/>
        <w:shd w:val="clear" w:color="auto" w:fill="auto"/>
        <w:spacing w:before="0" w:line="276" w:lineRule="auto"/>
        <w:ind w:left="40"/>
        <w:rPr>
          <w:sz w:val="24"/>
          <w:szCs w:val="24"/>
        </w:rPr>
      </w:pPr>
      <w:r w:rsidRPr="002476E5">
        <w:rPr>
          <w:rStyle w:val="4"/>
          <w:b/>
          <w:bCs/>
          <w:color w:val="000000"/>
          <w:sz w:val="24"/>
          <w:szCs w:val="24"/>
        </w:rPr>
        <w:t>8. Взыс</w:t>
      </w:r>
      <w:r w:rsidR="00CC2B6E" w:rsidRPr="002476E5">
        <w:rPr>
          <w:rStyle w:val="4"/>
          <w:b/>
          <w:bCs/>
          <w:color w:val="000000"/>
          <w:sz w:val="24"/>
          <w:szCs w:val="24"/>
        </w:rPr>
        <w:t>кания за нарушение трудовой дисципли</w:t>
      </w:r>
      <w:r w:rsidRPr="002476E5">
        <w:rPr>
          <w:rStyle w:val="4"/>
          <w:b/>
          <w:bCs/>
          <w:color w:val="000000"/>
          <w:sz w:val="24"/>
          <w:szCs w:val="24"/>
        </w:rPr>
        <w:t>ны</w:t>
      </w:r>
    </w:p>
    <w:p w14:paraId="19DE20C8" w14:textId="77777777" w:rsidR="007F0B03" w:rsidRPr="002476E5" w:rsidRDefault="007F0B03" w:rsidP="002476E5">
      <w:pPr>
        <w:pStyle w:val="a3"/>
        <w:numPr>
          <w:ilvl w:val="0"/>
          <w:numId w:val="23"/>
        </w:numPr>
        <w:shd w:val="clear" w:color="auto" w:fill="auto"/>
        <w:tabs>
          <w:tab w:val="left" w:pos="710"/>
        </w:tabs>
        <w:spacing w:line="276" w:lineRule="auto"/>
        <w:ind w:left="40" w:right="20" w:firstLine="0"/>
        <w:rPr>
          <w:sz w:val="24"/>
          <w:szCs w:val="24"/>
        </w:rPr>
      </w:pPr>
      <w:r w:rsidRPr="002476E5">
        <w:rPr>
          <w:rStyle w:val="1"/>
          <w:color w:val="000000"/>
          <w:sz w:val="24"/>
          <w:szCs w:val="24"/>
        </w:rPr>
        <w:t>Нарушение трудовой дисциплины, т.е.</w:t>
      </w:r>
      <w:r w:rsidR="00CC2B6E" w:rsidRPr="002476E5">
        <w:rPr>
          <w:rStyle w:val="1"/>
          <w:color w:val="000000"/>
          <w:sz w:val="24"/>
          <w:szCs w:val="24"/>
        </w:rPr>
        <w:t xml:space="preserve"> неисполнение или ненадлежащее исполне</w:t>
      </w:r>
      <w:r w:rsidRPr="002476E5">
        <w:rPr>
          <w:rStyle w:val="1"/>
          <w:color w:val="000000"/>
          <w:sz w:val="24"/>
          <w:szCs w:val="24"/>
        </w:rPr>
        <w:t>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14:paraId="799C56EB" w14:textId="77777777" w:rsidR="007F0B03" w:rsidRPr="002476E5" w:rsidRDefault="007F0B03" w:rsidP="002476E5">
      <w:pPr>
        <w:pStyle w:val="a3"/>
        <w:numPr>
          <w:ilvl w:val="0"/>
          <w:numId w:val="23"/>
        </w:numPr>
        <w:shd w:val="clear" w:color="auto" w:fill="auto"/>
        <w:tabs>
          <w:tab w:val="left" w:pos="668"/>
        </w:tabs>
        <w:spacing w:line="276" w:lineRule="auto"/>
        <w:ind w:left="20" w:right="40" w:firstLine="0"/>
        <w:rPr>
          <w:sz w:val="24"/>
          <w:szCs w:val="24"/>
        </w:rPr>
      </w:pPr>
      <w:r w:rsidRPr="002476E5">
        <w:rPr>
          <w:rStyle w:val="1"/>
          <w:color w:val="000000"/>
          <w:sz w:val="24"/>
          <w:szCs w:val="24"/>
        </w:rPr>
        <w:t>За нарушение трудовой дисциплины применяются следующие меры дисциплинарного взыскания:</w:t>
      </w:r>
    </w:p>
    <w:p w14:paraId="7DBF7366" w14:textId="77777777" w:rsidR="007F0B03" w:rsidRPr="002476E5" w:rsidRDefault="007F0B03" w:rsidP="002476E5">
      <w:pPr>
        <w:pStyle w:val="a3"/>
        <w:numPr>
          <w:ilvl w:val="0"/>
          <w:numId w:val="2"/>
        </w:numPr>
        <w:shd w:val="clear" w:color="auto" w:fill="auto"/>
        <w:tabs>
          <w:tab w:val="left" w:pos="668"/>
        </w:tabs>
        <w:spacing w:after="61" w:line="276" w:lineRule="auto"/>
        <w:ind w:left="400" w:firstLine="0"/>
        <w:rPr>
          <w:sz w:val="24"/>
          <w:szCs w:val="24"/>
        </w:rPr>
      </w:pPr>
      <w:r w:rsidRPr="002476E5">
        <w:rPr>
          <w:rStyle w:val="1"/>
          <w:color w:val="000000"/>
          <w:sz w:val="24"/>
          <w:szCs w:val="24"/>
        </w:rPr>
        <w:t>замечание;</w:t>
      </w:r>
    </w:p>
    <w:p w14:paraId="34BAFDFA" w14:textId="77777777" w:rsidR="007F0B03" w:rsidRPr="002476E5" w:rsidRDefault="007F0B03" w:rsidP="002476E5">
      <w:pPr>
        <w:pStyle w:val="a3"/>
        <w:numPr>
          <w:ilvl w:val="0"/>
          <w:numId w:val="2"/>
        </w:numPr>
        <w:shd w:val="clear" w:color="auto" w:fill="auto"/>
        <w:tabs>
          <w:tab w:val="left" w:pos="668"/>
        </w:tabs>
        <w:spacing w:line="276" w:lineRule="auto"/>
        <w:ind w:left="400" w:firstLine="0"/>
        <w:rPr>
          <w:sz w:val="24"/>
          <w:szCs w:val="24"/>
        </w:rPr>
      </w:pPr>
      <w:r w:rsidRPr="002476E5">
        <w:rPr>
          <w:rStyle w:val="1"/>
          <w:color w:val="000000"/>
          <w:sz w:val="24"/>
          <w:szCs w:val="24"/>
        </w:rPr>
        <w:t>выговор;</w:t>
      </w:r>
    </w:p>
    <w:p w14:paraId="04AE2548" w14:textId="77777777" w:rsidR="007F0B03" w:rsidRPr="002476E5" w:rsidRDefault="007F0B03" w:rsidP="002476E5">
      <w:pPr>
        <w:pStyle w:val="a3"/>
        <w:numPr>
          <w:ilvl w:val="0"/>
          <w:numId w:val="2"/>
        </w:numPr>
        <w:shd w:val="clear" w:color="auto" w:fill="auto"/>
        <w:tabs>
          <w:tab w:val="left" w:pos="668"/>
        </w:tabs>
        <w:spacing w:line="276" w:lineRule="auto"/>
        <w:ind w:left="400" w:firstLine="0"/>
        <w:rPr>
          <w:sz w:val="24"/>
          <w:szCs w:val="24"/>
        </w:rPr>
      </w:pPr>
      <w:r w:rsidRPr="002476E5">
        <w:rPr>
          <w:rStyle w:val="1"/>
          <w:color w:val="000000"/>
          <w:sz w:val="24"/>
          <w:szCs w:val="24"/>
        </w:rPr>
        <w:t>увольнение.</w:t>
      </w:r>
    </w:p>
    <w:p w14:paraId="27D8FD3F" w14:textId="77777777" w:rsidR="007F0B03" w:rsidRPr="002476E5" w:rsidRDefault="007F0B03" w:rsidP="002476E5">
      <w:pPr>
        <w:pStyle w:val="a3"/>
        <w:numPr>
          <w:ilvl w:val="0"/>
          <w:numId w:val="23"/>
        </w:numPr>
        <w:shd w:val="clear" w:color="auto" w:fill="auto"/>
        <w:tabs>
          <w:tab w:val="left" w:pos="668"/>
        </w:tabs>
        <w:spacing w:line="276" w:lineRule="auto"/>
        <w:ind w:left="20" w:right="40" w:firstLine="0"/>
        <w:rPr>
          <w:sz w:val="24"/>
          <w:szCs w:val="24"/>
        </w:rPr>
      </w:pPr>
      <w:r w:rsidRPr="002476E5">
        <w:rPr>
          <w:rStyle w:val="1"/>
          <w:color w:val="000000"/>
          <w:sz w:val="24"/>
          <w:szCs w:val="24"/>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внутреннего трудового распорядка в случае,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4A78154E" w14:textId="77777777" w:rsidR="007F0B03" w:rsidRPr="002476E5" w:rsidRDefault="007F0B03" w:rsidP="002476E5">
      <w:pPr>
        <w:pStyle w:val="a3"/>
        <w:shd w:val="clear" w:color="auto" w:fill="auto"/>
        <w:spacing w:line="276" w:lineRule="auto"/>
        <w:ind w:left="20" w:right="40" w:firstLine="680"/>
        <w:rPr>
          <w:sz w:val="24"/>
          <w:szCs w:val="24"/>
        </w:rPr>
      </w:pPr>
      <w:r w:rsidRPr="002476E5">
        <w:rPr>
          <w:rStyle w:val="1"/>
          <w:color w:val="000000"/>
          <w:sz w:val="24"/>
          <w:szCs w:val="24"/>
        </w:rPr>
        <w:t>Прогулом считается не</w:t>
      </w:r>
      <w:r w:rsidR="00CC2B6E" w:rsidRPr="002476E5">
        <w:rPr>
          <w:rStyle w:val="1"/>
          <w:color w:val="000000"/>
          <w:sz w:val="24"/>
          <w:szCs w:val="24"/>
        </w:rPr>
        <w:t>явка на работу</w:t>
      </w:r>
      <w:r w:rsidRPr="002476E5">
        <w:rPr>
          <w:rStyle w:val="1"/>
          <w:color w:val="000000"/>
          <w:sz w:val="24"/>
          <w:szCs w:val="24"/>
        </w:rPr>
        <w:t xml:space="preserve"> без уважительных причин в течение всего рабочего дня, а также отсутствие на работе более 4 часов подряд в течение рабочего дня (ст.81 6)а) ТК РФ).</w:t>
      </w:r>
    </w:p>
    <w:p w14:paraId="7BD62CBF" w14:textId="77777777" w:rsidR="00302AEA" w:rsidRPr="00302AEA" w:rsidRDefault="007F0B03" w:rsidP="002476E5">
      <w:pPr>
        <w:pStyle w:val="a3"/>
        <w:numPr>
          <w:ilvl w:val="0"/>
          <w:numId w:val="23"/>
        </w:numPr>
        <w:shd w:val="clear" w:color="auto" w:fill="auto"/>
        <w:tabs>
          <w:tab w:val="left" w:pos="522"/>
        </w:tabs>
        <w:spacing w:line="276" w:lineRule="auto"/>
        <w:ind w:left="20" w:right="40" w:firstLine="0"/>
        <w:rPr>
          <w:rStyle w:val="1"/>
          <w:sz w:val="24"/>
          <w:szCs w:val="24"/>
          <w:shd w:val="clear" w:color="auto" w:fill="auto"/>
        </w:rPr>
      </w:pPr>
      <w:r w:rsidRPr="002476E5">
        <w:rPr>
          <w:rStyle w:val="1"/>
          <w:color w:val="000000"/>
          <w:sz w:val="24"/>
          <w:szCs w:val="24"/>
        </w:rPr>
        <w:t xml:space="preserve">За каждое нарушение может быть наложено только одно дисциплинарное взыскание. Меры дисциплинарного взыскания применяются должностным лицом, </w:t>
      </w:r>
    </w:p>
    <w:p w14:paraId="627F8C4D" w14:textId="77777777" w:rsidR="007F0B03" w:rsidRPr="002476E5" w:rsidRDefault="007F0B03" w:rsidP="00EA2232">
      <w:pPr>
        <w:pStyle w:val="a3"/>
        <w:shd w:val="clear" w:color="auto" w:fill="auto"/>
        <w:tabs>
          <w:tab w:val="left" w:pos="522"/>
        </w:tabs>
        <w:spacing w:line="276" w:lineRule="auto"/>
        <w:ind w:right="40" w:firstLine="0"/>
        <w:rPr>
          <w:sz w:val="24"/>
          <w:szCs w:val="24"/>
        </w:rPr>
      </w:pPr>
      <w:r w:rsidRPr="002476E5">
        <w:rPr>
          <w:rStyle w:val="1"/>
          <w:color w:val="000000"/>
          <w:sz w:val="24"/>
          <w:szCs w:val="24"/>
        </w:rPr>
        <w:t>наделенным правом приема и увольнения данного работника.</w:t>
      </w:r>
    </w:p>
    <w:p w14:paraId="52365BFC" w14:textId="77777777" w:rsidR="007F0B03" w:rsidRPr="002476E5" w:rsidRDefault="007F0B03" w:rsidP="002476E5">
      <w:pPr>
        <w:pStyle w:val="a3"/>
        <w:numPr>
          <w:ilvl w:val="0"/>
          <w:numId w:val="23"/>
        </w:numPr>
        <w:shd w:val="clear" w:color="auto" w:fill="auto"/>
        <w:tabs>
          <w:tab w:val="left" w:pos="668"/>
        </w:tabs>
        <w:spacing w:line="276" w:lineRule="auto"/>
        <w:ind w:left="20" w:right="40" w:firstLine="0"/>
        <w:rPr>
          <w:sz w:val="24"/>
          <w:szCs w:val="24"/>
        </w:rPr>
      </w:pPr>
      <w:r w:rsidRPr="002476E5">
        <w:rPr>
          <w:rStyle w:val="1"/>
          <w:color w:val="000000"/>
          <w:sz w:val="24"/>
          <w:szCs w:val="24"/>
        </w:rPr>
        <w:t>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14:paraId="0A73AF9D" w14:textId="77777777" w:rsidR="007F0B03" w:rsidRPr="002476E5" w:rsidRDefault="007F0B03" w:rsidP="002476E5">
      <w:pPr>
        <w:pStyle w:val="a3"/>
        <w:numPr>
          <w:ilvl w:val="0"/>
          <w:numId w:val="23"/>
        </w:numPr>
        <w:shd w:val="clear" w:color="auto" w:fill="auto"/>
        <w:tabs>
          <w:tab w:val="left" w:pos="668"/>
        </w:tabs>
        <w:spacing w:line="276" w:lineRule="auto"/>
        <w:ind w:left="20" w:right="40" w:firstLine="0"/>
        <w:rPr>
          <w:sz w:val="24"/>
          <w:szCs w:val="24"/>
        </w:rPr>
      </w:pPr>
      <w:r w:rsidRPr="002476E5">
        <w:rPr>
          <w:rStyle w:val="1"/>
          <w:color w:val="000000"/>
          <w:sz w:val="24"/>
          <w:szCs w:val="24"/>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w:t>
      </w:r>
      <w:r w:rsidR="00CC2B6E" w:rsidRPr="002476E5">
        <w:rPr>
          <w:rStyle w:val="1"/>
          <w:color w:val="000000"/>
          <w:sz w:val="24"/>
          <w:szCs w:val="24"/>
        </w:rPr>
        <w:t>у работнику</w:t>
      </w:r>
      <w:r w:rsidRPr="002476E5">
        <w:rPr>
          <w:rStyle w:val="1"/>
          <w:color w:val="000000"/>
          <w:sz w:val="24"/>
          <w:szCs w:val="24"/>
        </w:rPr>
        <w:t>. Ход дисциплинарного расследования и принятые по его результатам решения могут быть преданы огласке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воспитанника).</w:t>
      </w:r>
    </w:p>
    <w:p w14:paraId="1324BE14" w14:textId="77777777" w:rsidR="007F0B03" w:rsidRPr="002476E5" w:rsidRDefault="007F0B03" w:rsidP="002476E5">
      <w:pPr>
        <w:pStyle w:val="a3"/>
        <w:numPr>
          <w:ilvl w:val="0"/>
          <w:numId w:val="23"/>
        </w:numPr>
        <w:shd w:val="clear" w:color="auto" w:fill="auto"/>
        <w:tabs>
          <w:tab w:val="left" w:pos="668"/>
        </w:tabs>
        <w:spacing w:line="276" w:lineRule="auto"/>
        <w:ind w:left="20" w:right="40" w:firstLine="0"/>
        <w:rPr>
          <w:sz w:val="24"/>
          <w:szCs w:val="24"/>
        </w:rPr>
      </w:pPr>
      <w:r w:rsidRPr="002476E5">
        <w:rPr>
          <w:rStyle w:val="1"/>
          <w:color w:val="000000"/>
          <w:sz w:val="24"/>
          <w:szCs w:val="24"/>
        </w:rPr>
        <w:t>Взыскание применяется не позднее одного месяца со дня обнаружения нарушения (нарушений) трудовой дисциплины, не считая времени болезни и отпуска работника.</w:t>
      </w:r>
    </w:p>
    <w:p w14:paraId="039CC6E8" w14:textId="77777777" w:rsidR="007F0B03" w:rsidRPr="002476E5" w:rsidRDefault="007F0B03" w:rsidP="002476E5">
      <w:pPr>
        <w:pStyle w:val="a3"/>
        <w:shd w:val="clear" w:color="auto" w:fill="auto"/>
        <w:spacing w:line="276" w:lineRule="auto"/>
        <w:ind w:left="20" w:right="40" w:firstLine="680"/>
        <w:rPr>
          <w:sz w:val="24"/>
          <w:szCs w:val="24"/>
        </w:rPr>
      </w:pPr>
      <w:r w:rsidRPr="002476E5">
        <w:rPr>
          <w:rStyle w:val="1"/>
          <w:color w:val="000000"/>
          <w:sz w:val="24"/>
          <w:szCs w:val="24"/>
        </w:rPr>
        <w:t>Взыскание не может быть применено позднее шести месяцев со дня совершения нарушения трудовой дисциплины.</w:t>
      </w:r>
    </w:p>
    <w:p w14:paraId="30876A41" w14:textId="77777777" w:rsidR="007F0B03" w:rsidRPr="002476E5" w:rsidRDefault="007F0B03" w:rsidP="002476E5">
      <w:pPr>
        <w:pStyle w:val="a3"/>
        <w:numPr>
          <w:ilvl w:val="0"/>
          <w:numId w:val="23"/>
        </w:numPr>
        <w:shd w:val="clear" w:color="auto" w:fill="auto"/>
        <w:tabs>
          <w:tab w:val="left" w:pos="668"/>
        </w:tabs>
        <w:spacing w:line="276" w:lineRule="auto"/>
        <w:ind w:left="20" w:right="40" w:firstLine="0"/>
        <w:rPr>
          <w:sz w:val="24"/>
          <w:szCs w:val="24"/>
        </w:rPr>
      </w:pPr>
      <w:r w:rsidRPr="002476E5">
        <w:rPr>
          <w:rStyle w:val="1"/>
          <w:color w:val="000000"/>
          <w:sz w:val="24"/>
          <w:szCs w:val="24"/>
        </w:rPr>
        <w:t>Взыс</w:t>
      </w:r>
      <w:r w:rsidR="00CC2B6E" w:rsidRPr="002476E5">
        <w:rPr>
          <w:rStyle w:val="1"/>
          <w:color w:val="000000"/>
          <w:sz w:val="24"/>
          <w:szCs w:val="24"/>
        </w:rPr>
        <w:t>кание объявляется приказом по МБ</w:t>
      </w:r>
      <w:r w:rsidRPr="002476E5">
        <w:rPr>
          <w:rStyle w:val="1"/>
          <w:color w:val="000000"/>
          <w:sz w:val="24"/>
          <w:szCs w:val="24"/>
        </w:rPr>
        <w:t>ДОУ «Детский сад</w:t>
      </w:r>
      <w:r w:rsidR="00CC2B6E" w:rsidRPr="002476E5">
        <w:rPr>
          <w:rStyle w:val="1"/>
          <w:color w:val="000000"/>
          <w:sz w:val="24"/>
          <w:szCs w:val="24"/>
        </w:rPr>
        <w:t xml:space="preserve"> № 106</w:t>
      </w:r>
      <w:r w:rsidRPr="002476E5">
        <w:rPr>
          <w:rStyle w:val="1"/>
          <w:color w:val="000000"/>
          <w:sz w:val="24"/>
          <w:szCs w:val="24"/>
        </w:rPr>
        <w:t xml:space="preserve">».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пол роспись </w:t>
      </w:r>
      <w:r w:rsidRPr="002476E5">
        <w:rPr>
          <w:rStyle w:val="1"/>
          <w:color w:val="000000"/>
          <w:sz w:val="24"/>
          <w:szCs w:val="24"/>
        </w:rPr>
        <w:lastRenderedPageBreak/>
        <w:t>в трехдневный срок со дня подписания руководством.</w:t>
      </w:r>
    </w:p>
    <w:p w14:paraId="56040D63" w14:textId="77777777" w:rsidR="007F0B03" w:rsidRPr="002476E5" w:rsidRDefault="007F0B03" w:rsidP="002476E5">
      <w:pPr>
        <w:pStyle w:val="a3"/>
        <w:numPr>
          <w:ilvl w:val="0"/>
          <w:numId w:val="23"/>
        </w:numPr>
        <w:shd w:val="clear" w:color="auto" w:fill="auto"/>
        <w:tabs>
          <w:tab w:val="left" w:pos="599"/>
        </w:tabs>
        <w:spacing w:line="276" w:lineRule="auto"/>
        <w:ind w:left="40" w:right="20" w:firstLine="0"/>
        <w:rPr>
          <w:sz w:val="24"/>
          <w:szCs w:val="24"/>
        </w:rPr>
      </w:pPr>
      <w:r w:rsidRPr="002476E5">
        <w:rPr>
          <w:rStyle w:val="1"/>
          <w:color w:val="000000"/>
          <w:sz w:val="24"/>
          <w:szCs w:val="24"/>
        </w:rPr>
        <w:t>К работникам, имеющим взыскания, меры поощрения не применяются в течение срока действия этих взысканий.</w:t>
      </w:r>
    </w:p>
    <w:p w14:paraId="74827DA2" w14:textId="77777777" w:rsidR="007F0B03" w:rsidRPr="002476E5" w:rsidRDefault="007F0B03" w:rsidP="002476E5">
      <w:pPr>
        <w:pStyle w:val="a3"/>
        <w:numPr>
          <w:ilvl w:val="0"/>
          <w:numId w:val="23"/>
        </w:numPr>
        <w:shd w:val="clear" w:color="auto" w:fill="auto"/>
        <w:tabs>
          <w:tab w:val="left" w:pos="850"/>
        </w:tabs>
        <w:spacing w:line="276" w:lineRule="auto"/>
        <w:ind w:left="40" w:right="20" w:firstLine="0"/>
        <w:rPr>
          <w:sz w:val="24"/>
          <w:szCs w:val="24"/>
        </w:rPr>
      </w:pPr>
      <w:r w:rsidRPr="002476E5">
        <w:rPr>
          <w:rStyle w:val="1"/>
          <w:color w:val="000000"/>
          <w:sz w:val="24"/>
          <w:szCs w:val="24"/>
        </w:rPr>
        <w:t>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w:t>
      </w:r>
      <w:r w:rsidR="00CC2B6E" w:rsidRPr="002476E5">
        <w:rPr>
          <w:rStyle w:val="1"/>
          <w:color w:val="000000"/>
          <w:sz w:val="24"/>
          <w:szCs w:val="24"/>
        </w:rPr>
        <w:t>рному взысканию. Руководитель МБ</w:t>
      </w:r>
      <w:r w:rsidRPr="002476E5">
        <w:rPr>
          <w:rStyle w:val="1"/>
          <w:color w:val="000000"/>
          <w:sz w:val="24"/>
          <w:szCs w:val="24"/>
        </w:rPr>
        <w:t>ДОУ «Детский сад</w:t>
      </w:r>
      <w:r w:rsidR="00CC2B6E" w:rsidRPr="002476E5">
        <w:rPr>
          <w:rStyle w:val="1"/>
          <w:color w:val="000000"/>
          <w:sz w:val="24"/>
          <w:szCs w:val="24"/>
        </w:rPr>
        <w:t xml:space="preserve"> № 106</w:t>
      </w:r>
      <w:r w:rsidRPr="002476E5">
        <w:rPr>
          <w:rStyle w:val="1"/>
          <w:color w:val="000000"/>
          <w:sz w:val="24"/>
          <w:szCs w:val="24"/>
        </w:rPr>
        <w:t>»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14:paraId="4D1A948E" w14:textId="77777777" w:rsidR="007F0B03" w:rsidRPr="002476E5" w:rsidRDefault="00CC2B6E" w:rsidP="002476E5">
      <w:pPr>
        <w:pStyle w:val="a3"/>
        <w:numPr>
          <w:ilvl w:val="0"/>
          <w:numId w:val="23"/>
        </w:numPr>
        <w:shd w:val="clear" w:color="auto" w:fill="auto"/>
        <w:tabs>
          <w:tab w:val="left" w:pos="850"/>
        </w:tabs>
        <w:spacing w:line="276" w:lineRule="auto"/>
        <w:ind w:left="40" w:right="20" w:firstLine="0"/>
        <w:rPr>
          <w:sz w:val="24"/>
          <w:szCs w:val="24"/>
        </w:rPr>
      </w:pPr>
      <w:r w:rsidRPr="002476E5">
        <w:rPr>
          <w:rStyle w:val="1"/>
          <w:color w:val="000000"/>
          <w:sz w:val="24"/>
          <w:szCs w:val="24"/>
        </w:rPr>
        <w:t>Педагогические работники МБДОУ «Детский сад № 106</w:t>
      </w:r>
      <w:r w:rsidR="007F0B03" w:rsidRPr="002476E5">
        <w:rPr>
          <w:rStyle w:val="1"/>
          <w:color w:val="000000"/>
          <w:sz w:val="24"/>
          <w:szCs w:val="24"/>
        </w:rPr>
        <w:t xml:space="preserve">», в обязанности которых входит 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w:t>
      </w:r>
      <w:r w:rsidRPr="002476E5">
        <w:rPr>
          <w:rStyle w:val="1"/>
          <w:color w:val="000000"/>
          <w:sz w:val="24"/>
          <w:szCs w:val="24"/>
        </w:rPr>
        <w:t>рукоприкладство по отношению к д</w:t>
      </w:r>
      <w:r w:rsidR="007F0B03" w:rsidRPr="002476E5">
        <w:rPr>
          <w:rStyle w:val="1"/>
          <w:color w:val="000000"/>
          <w:sz w:val="24"/>
          <w:szCs w:val="24"/>
        </w:rPr>
        <w:t>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14:paraId="0FC1EA39" w14:textId="77777777" w:rsidR="007F0B03" w:rsidRPr="002476E5" w:rsidRDefault="00CC2B6E" w:rsidP="002476E5">
      <w:pPr>
        <w:pStyle w:val="a3"/>
        <w:shd w:val="clear" w:color="auto" w:fill="auto"/>
        <w:spacing w:line="276" w:lineRule="auto"/>
        <w:ind w:left="40" w:right="20" w:firstLine="700"/>
        <w:rPr>
          <w:sz w:val="24"/>
          <w:szCs w:val="24"/>
        </w:rPr>
      </w:pPr>
      <w:r w:rsidRPr="002476E5">
        <w:rPr>
          <w:rStyle w:val="1"/>
          <w:color w:val="000000"/>
          <w:sz w:val="24"/>
          <w:szCs w:val="24"/>
        </w:rPr>
        <w:t>Педагоги МБДОУ «Детский сад № 106</w:t>
      </w:r>
      <w:r w:rsidR="007F0B03" w:rsidRPr="002476E5">
        <w:rPr>
          <w:rStyle w:val="1"/>
          <w:color w:val="000000"/>
          <w:sz w:val="24"/>
          <w:szCs w:val="24"/>
        </w:rPr>
        <w:t>»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РФ «Об образовании».</w:t>
      </w:r>
      <w:r w:rsidRPr="002476E5">
        <w:rPr>
          <w:sz w:val="24"/>
          <w:szCs w:val="24"/>
        </w:rPr>
        <w:t xml:space="preserve"> </w:t>
      </w:r>
      <w:r w:rsidR="007F0B03" w:rsidRPr="002476E5">
        <w:rPr>
          <w:rStyle w:val="1"/>
          <w:color w:val="000000"/>
          <w:sz w:val="24"/>
          <w:szCs w:val="24"/>
        </w:rPr>
        <w:t>Указанные увольнения не относятся к мерам дисциплинарного взыскания.</w:t>
      </w:r>
    </w:p>
    <w:p w14:paraId="1D434FFF" w14:textId="77777777" w:rsidR="007F0B03" w:rsidRPr="002476E5" w:rsidRDefault="007F0B03" w:rsidP="002476E5">
      <w:pPr>
        <w:pStyle w:val="a3"/>
        <w:numPr>
          <w:ilvl w:val="0"/>
          <w:numId w:val="23"/>
        </w:numPr>
        <w:shd w:val="clear" w:color="auto" w:fill="auto"/>
        <w:tabs>
          <w:tab w:val="left" w:pos="599"/>
        </w:tabs>
        <w:spacing w:line="276" w:lineRule="auto"/>
        <w:ind w:left="40" w:right="20" w:firstLine="0"/>
        <w:rPr>
          <w:sz w:val="24"/>
          <w:szCs w:val="24"/>
        </w:rPr>
      </w:pPr>
      <w:r w:rsidRPr="002476E5">
        <w:rPr>
          <w:rStyle w:val="1"/>
          <w:color w:val="000000"/>
          <w:sz w:val="24"/>
          <w:szCs w:val="24"/>
        </w:rPr>
        <w:t xml:space="preserve">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производятся без согласования с </w:t>
      </w:r>
      <w:r w:rsidR="00CC2B6E" w:rsidRPr="002476E5">
        <w:rPr>
          <w:rStyle w:val="1"/>
          <w:color w:val="000000"/>
          <w:sz w:val="24"/>
          <w:szCs w:val="24"/>
        </w:rPr>
        <w:t xml:space="preserve">Советом </w:t>
      </w:r>
      <w:r w:rsidRPr="002476E5">
        <w:rPr>
          <w:rStyle w:val="1"/>
          <w:color w:val="000000"/>
          <w:sz w:val="24"/>
          <w:szCs w:val="24"/>
        </w:rPr>
        <w:t>ДОУ.</w:t>
      </w:r>
    </w:p>
    <w:p w14:paraId="3A60A175" w14:textId="77777777" w:rsidR="007F0B03" w:rsidRPr="002476E5" w:rsidRDefault="007F0B03" w:rsidP="002476E5">
      <w:pPr>
        <w:pStyle w:val="a3"/>
        <w:numPr>
          <w:ilvl w:val="0"/>
          <w:numId w:val="23"/>
        </w:numPr>
        <w:shd w:val="clear" w:color="auto" w:fill="auto"/>
        <w:tabs>
          <w:tab w:val="left" w:pos="850"/>
        </w:tabs>
        <w:spacing w:line="276" w:lineRule="auto"/>
        <w:ind w:left="40" w:right="20" w:firstLine="0"/>
        <w:rPr>
          <w:sz w:val="24"/>
          <w:szCs w:val="24"/>
        </w:rPr>
        <w:sectPr w:rsidR="007F0B03" w:rsidRPr="002476E5" w:rsidSect="00E83009">
          <w:pgSz w:w="11909" w:h="16838"/>
          <w:pgMar w:top="1134" w:right="1049" w:bottom="1134" w:left="320" w:header="0" w:footer="3" w:gutter="673"/>
          <w:cols w:space="720"/>
          <w:noEndnote/>
          <w:docGrid w:linePitch="360"/>
        </w:sectPr>
      </w:pPr>
      <w:r w:rsidRPr="002476E5">
        <w:rPr>
          <w:rStyle w:val="1"/>
          <w:color w:val="000000"/>
          <w:sz w:val="24"/>
          <w:szCs w:val="24"/>
        </w:rPr>
        <w:t>Дисциплина</w:t>
      </w:r>
      <w:r w:rsidR="00CC2B6E" w:rsidRPr="002476E5">
        <w:rPr>
          <w:rStyle w:val="1"/>
          <w:color w:val="000000"/>
          <w:sz w:val="24"/>
          <w:szCs w:val="24"/>
        </w:rPr>
        <w:t>рные взыскания к руководителю МБДОУ «Детский сад№ 106</w:t>
      </w:r>
      <w:r w:rsidRPr="002476E5">
        <w:rPr>
          <w:rStyle w:val="1"/>
          <w:color w:val="000000"/>
          <w:sz w:val="24"/>
          <w:szCs w:val="24"/>
        </w:rPr>
        <w:t>» применяются вышестоящим органом, который имеет право его назначать</w:t>
      </w:r>
      <w:r w:rsidR="00CC2B6E" w:rsidRPr="002476E5">
        <w:rPr>
          <w:rStyle w:val="1"/>
          <w:color w:val="000000"/>
          <w:sz w:val="24"/>
          <w:szCs w:val="24"/>
        </w:rPr>
        <w:t xml:space="preserve"> </w:t>
      </w:r>
      <w:r w:rsidR="00D014E6" w:rsidRPr="002476E5">
        <w:rPr>
          <w:rStyle w:val="1"/>
          <w:color w:val="000000"/>
          <w:sz w:val="24"/>
          <w:szCs w:val="24"/>
        </w:rPr>
        <w:t xml:space="preserve"> и </w:t>
      </w:r>
      <w:r w:rsidRPr="002476E5">
        <w:rPr>
          <w:rStyle w:val="1"/>
          <w:color w:val="000000"/>
          <w:sz w:val="24"/>
          <w:szCs w:val="24"/>
        </w:rPr>
        <w:t>увольнять.</w:t>
      </w:r>
    </w:p>
    <w:p w14:paraId="281EEBB5" w14:textId="77777777" w:rsidR="00FB1E37" w:rsidRPr="002476E5" w:rsidRDefault="00FB1E37" w:rsidP="002476E5">
      <w:pPr>
        <w:tabs>
          <w:tab w:val="left" w:pos="1980"/>
        </w:tabs>
        <w:spacing w:line="276" w:lineRule="auto"/>
        <w:jc w:val="both"/>
        <w:rPr>
          <w:rFonts w:ascii="Times New Roman" w:hAnsi="Times New Roman" w:cs="Times New Roman"/>
          <w:sz w:val="24"/>
          <w:szCs w:val="24"/>
        </w:rPr>
      </w:pPr>
    </w:p>
    <w:sectPr w:rsidR="00FB1E37" w:rsidRPr="00247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F01DE4"/>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15:restartNumberingAfterBreak="0">
    <w:nsid w:val="00000005"/>
    <w:multiLevelType w:val="multilevel"/>
    <w:tmpl w:val="00000004"/>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B"/>
    <w:multiLevelType w:val="multilevel"/>
    <w:tmpl w:val="0000000A"/>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D"/>
    <w:multiLevelType w:val="multilevel"/>
    <w:tmpl w:val="0000000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F"/>
    <w:multiLevelType w:val="multilevel"/>
    <w:tmpl w:val="0000000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1"/>
    <w:multiLevelType w:val="multilevel"/>
    <w:tmpl w:val="00000010"/>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3"/>
    <w:multiLevelType w:val="multilevel"/>
    <w:tmpl w:val="0000001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7"/>
    <w:multiLevelType w:val="multilevel"/>
    <w:tmpl w:val="0000001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9"/>
    <w:multiLevelType w:val="multilevel"/>
    <w:tmpl w:val="0000001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5" w15:restartNumberingAfterBreak="0">
    <w:nsid w:val="0000001D"/>
    <w:multiLevelType w:val="multilevel"/>
    <w:tmpl w:val="0000001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1F"/>
    <w:multiLevelType w:val="multilevel"/>
    <w:tmpl w:val="0000001E"/>
    <w:lvl w:ilvl="0">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0"/>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1"/>
    <w:multiLevelType w:val="multilevel"/>
    <w:tmpl w:val="0000002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7"/>
    <w:multiLevelType w:val="multilevel"/>
    <w:tmpl w:val="0000002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9"/>
    <w:multiLevelType w:val="multilevel"/>
    <w:tmpl w:val="0000002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3" w15:restartNumberingAfterBreak="0">
    <w:nsid w:val="0000002D"/>
    <w:multiLevelType w:val="multilevel"/>
    <w:tmpl w:val="0000002C"/>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11505D13"/>
    <w:multiLevelType w:val="multilevel"/>
    <w:tmpl w:val="E7EAA5C8"/>
    <w:lvl w:ilvl="0">
      <w:start w:val="4"/>
      <w:numFmt w:val="decimal"/>
      <w:lvlText w:val="%1"/>
      <w:lvlJc w:val="left"/>
      <w:pPr>
        <w:ind w:left="465" w:hanging="465"/>
      </w:pPr>
      <w:rPr>
        <w:rFonts w:hint="default"/>
        <w:color w:val="000000"/>
      </w:rPr>
    </w:lvl>
    <w:lvl w:ilvl="1">
      <w:start w:val="10"/>
      <w:numFmt w:val="decimal"/>
      <w:lvlText w:val="%1.%2"/>
      <w:lvlJc w:val="left"/>
      <w:pPr>
        <w:ind w:left="505" w:hanging="465"/>
      </w:pPr>
      <w:rPr>
        <w:rFonts w:hint="default"/>
        <w:color w:val="000000"/>
      </w:rPr>
    </w:lvl>
    <w:lvl w:ilvl="2">
      <w:start w:val="1"/>
      <w:numFmt w:val="decimal"/>
      <w:lvlText w:val="%1.%2.%3"/>
      <w:lvlJc w:val="left"/>
      <w:pPr>
        <w:ind w:left="800" w:hanging="720"/>
      </w:pPr>
      <w:rPr>
        <w:rFonts w:hint="default"/>
        <w:color w:val="000000"/>
      </w:rPr>
    </w:lvl>
    <w:lvl w:ilvl="3">
      <w:start w:val="1"/>
      <w:numFmt w:val="decimal"/>
      <w:lvlText w:val="%1.%2.%3.%4"/>
      <w:lvlJc w:val="left"/>
      <w:pPr>
        <w:ind w:left="840" w:hanging="720"/>
      </w:pPr>
      <w:rPr>
        <w:rFonts w:hint="default"/>
        <w:color w:val="000000"/>
      </w:rPr>
    </w:lvl>
    <w:lvl w:ilvl="4">
      <w:start w:val="1"/>
      <w:numFmt w:val="decimal"/>
      <w:lvlText w:val="%1.%2.%3.%4.%5"/>
      <w:lvlJc w:val="left"/>
      <w:pPr>
        <w:ind w:left="1240" w:hanging="1080"/>
      </w:pPr>
      <w:rPr>
        <w:rFonts w:hint="default"/>
        <w:color w:val="000000"/>
      </w:rPr>
    </w:lvl>
    <w:lvl w:ilvl="5">
      <w:start w:val="1"/>
      <w:numFmt w:val="decimal"/>
      <w:lvlText w:val="%1.%2.%3.%4.%5.%6"/>
      <w:lvlJc w:val="left"/>
      <w:pPr>
        <w:ind w:left="1640" w:hanging="1440"/>
      </w:pPr>
      <w:rPr>
        <w:rFonts w:hint="default"/>
        <w:color w:val="000000"/>
      </w:rPr>
    </w:lvl>
    <w:lvl w:ilvl="6">
      <w:start w:val="1"/>
      <w:numFmt w:val="decimal"/>
      <w:lvlText w:val="%1.%2.%3.%4.%5.%6.%7"/>
      <w:lvlJc w:val="left"/>
      <w:pPr>
        <w:ind w:left="1680" w:hanging="1440"/>
      </w:pPr>
      <w:rPr>
        <w:rFonts w:hint="default"/>
        <w:color w:val="000000"/>
      </w:rPr>
    </w:lvl>
    <w:lvl w:ilvl="7">
      <w:start w:val="1"/>
      <w:numFmt w:val="decimal"/>
      <w:lvlText w:val="%1.%2.%3.%4.%5.%6.%7.%8"/>
      <w:lvlJc w:val="left"/>
      <w:pPr>
        <w:ind w:left="2080" w:hanging="1800"/>
      </w:pPr>
      <w:rPr>
        <w:rFonts w:hint="default"/>
        <w:color w:val="000000"/>
      </w:rPr>
    </w:lvl>
    <w:lvl w:ilvl="8">
      <w:start w:val="1"/>
      <w:numFmt w:val="decimal"/>
      <w:lvlText w:val="%1.%2.%3.%4.%5.%6.%7.%8.%9"/>
      <w:lvlJc w:val="left"/>
      <w:pPr>
        <w:ind w:left="2120" w:hanging="1800"/>
      </w:pPr>
      <w:rPr>
        <w:rFonts w:hint="default"/>
        <w:color w:val="000000"/>
      </w:rPr>
    </w:lvl>
  </w:abstractNum>
  <w:abstractNum w:abstractNumId="25" w15:restartNumberingAfterBreak="0">
    <w:nsid w:val="1B0B1AB9"/>
    <w:multiLevelType w:val="multilevel"/>
    <w:tmpl w:val="D310ACD2"/>
    <w:lvl w:ilvl="0">
      <w:start w:val="3"/>
      <w:numFmt w:val="decimal"/>
      <w:lvlText w:val="%1."/>
      <w:lvlJc w:val="left"/>
      <w:pPr>
        <w:ind w:left="390" w:hanging="390"/>
      </w:pPr>
      <w:rPr>
        <w:rFonts w:hint="default"/>
        <w:color w:val="000000"/>
      </w:rPr>
    </w:lvl>
    <w:lvl w:ilvl="1">
      <w:start w:val="4"/>
      <w:numFmt w:val="decimal"/>
      <w:lvlText w:val="%1.%2."/>
      <w:lvlJc w:val="left"/>
      <w:pPr>
        <w:ind w:left="740" w:hanging="72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1960" w:hanging="1800"/>
      </w:pPr>
      <w:rPr>
        <w:rFonts w:hint="default"/>
        <w:color w:val="000000"/>
      </w:rPr>
    </w:lvl>
  </w:abstractNum>
  <w:abstractNum w:abstractNumId="26" w15:restartNumberingAfterBreak="0">
    <w:nsid w:val="332306A9"/>
    <w:multiLevelType w:val="hybridMultilevel"/>
    <w:tmpl w:val="8604CA0E"/>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7" w15:restartNumberingAfterBreak="0">
    <w:nsid w:val="37E87731"/>
    <w:multiLevelType w:val="multilevel"/>
    <w:tmpl w:val="EF4A6DCE"/>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105A3B"/>
    <w:multiLevelType w:val="multilevel"/>
    <w:tmpl w:val="BC5A6858"/>
    <w:lvl w:ilvl="0">
      <w:start w:val="4"/>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39693B55"/>
    <w:multiLevelType w:val="multilevel"/>
    <w:tmpl w:val="D04805E0"/>
    <w:lvl w:ilvl="0">
      <w:start w:val="4"/>
      <w:numFmt w:val="decimal"/>
      <w:lvlText w:val="%1."/>
      <w:lvlJc w:val="left"/>
      <w:pPr>
        <w:ind w:left="525" w:hanging="525"/>
      </w:pPr>
      <w:rPr>
        <w:rFonts w:hint="default"/>
      </w:rPr>
    </w:lvl>
    <w:lvl w:ilvl="1">
      <w:start w:val="18"/>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30" w15:restartNumberingAfterBreak="0">
    <w:nsid w:val="47831EEE"/>
    <w:multiLevelType w:val="multilevel"/>
    <w:tmpl w:val="4AB8FF94"/>
    <w:lvl w:ilvl="0">
      <w:start w:val="2"/>
      <w:numFmt w:val="decimal"/>
      <w:lvlText w:val="%1."/>
      <w:lvlJc w:val="left"/>
      <w:pPr>
        <w:ind w:left="390" w:hanging="390"/>
      </w:pPr>
      <w:rPr>
        <w:rFonts w:hint="default"/>
        <w:color w:val="000000"/>
      </w:rPr>
    </w:lvl>
    <w:lvl w:ilvl="1">
      <w:start w:val="3"/>
      <w:numFmt w:val="decimal"/>
      <w:lvlText w:val="%1.%2."/>
      <w:lvlJc w:val="left"/>
      <w:pPr>
        <w:ind w:left="862" w:hanging="72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1960" w:hanging="1800"/>
      </w:pPr>
      <w:rPr>
        <w:rFonts w:hint="default"/>
        <w:color w:val="000000"/>
      </w:rPr>
    </w:lvl>
  </w:abstractNum>
  <w:abstractNum w:abstractNumId="31" w15:restartNumberingAfterBreak="0">
    <w:nsid w:val="533E454B"/>
    <w:multiLevelType w:val="multilevel"/>
    <w:tmpl w:val="30ACBCB6"/>
    <w:lvl w:ilvl="0">
      <w:start w:val="3"/>
      <w:numFmt w:val="decimal"/>
      <w:lvlText w:val="%1."/>
      <w:lvlJc w:val="left"/>
      <w:pPr>
        <w:ind w:left="390" w:hanging="39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1C223EF"/>
    <w:multiLevelType w:val="hybridMultilevel"/>
    <w:tmpl w:val="96E0B39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30"/>
  </w:num>
  <w:num w:numId="25">
    <w:abstractNumId w:val="25"/>
  </w:num>
  <w:num w:numId="26">
    <w:abstractNumId w:val="31"/>
  </w:num>
  <w:num w:numId="27">
    <w:abstractNumId w:val="28"/>
  </w:num>
  <w:num w:numId="28">
    <w:abstractNumId w:val="24"/>
  </w:num>
  <w:num w:numId="29">
    <w:abstractNumId w:val="29"/>
  </w:num>
  <w:num w:numId="30">
    <w:abstractNumId w:val="27"/>
  </w:num>
  <w:num w:numId="31">
    <w:abstractNumId w:val="0"/>
    <w:lvlOverride w:ilvl="0">
      <w:lvl w:ilvl="0">
        <w:numFmt w:val="bullet"/>
        <w:lvlText w:val=""/>
        <w:legacy w:legacy="1" w:legacySpace="0" w:legacyIndent="360"/>
        <w:lvlJc w:val="left"/>
        <w:pPr>
          <w:ind w:left="0" w:firstLine="0"/>
        </w:pPr>
        <w:rPr>
          <w:rFonts w:ascii="Symbol" w:hAnsi="Symbol" w:hint="default"/>
        </w:rPr>
      </w:lvl>
    </w:lvlOverride>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9C4"/>
    <w:rsid w:val="00001CAF"/>
    <w:rsid w:val="00010A2D"/>
    <w:rsid w:val="00023F5C"/>
    <w:rsid w:val="00046686"/>
    <w:rsid w:val="00061195"/>
    <w:rsid w:val="00096B7C"/>
    <w:rsid w:val="000E7BA9"/>
    <w:rsid w:val="000F3C3D"/>
    <w:rsid w:val="001C7D06"/>
    <w:rsid w:val="0020391D"/>
    <w:rsid w:val="0022716C"/>
    <w:rsid w:val="00244887"/>
    <w:rsid w:val="002476E5"/>
    <w:rsid w:val="002A4DE7"/>
    <w:rsid w:val="00302AEA"/>
    <w:rsid w:val="003D3E61"/>
    <w:rsid w:val="003E5DC5"/>
    <w:rsid w:val="004776B0"/>
    <w:rsid w:val="00484572"/>
    <w:rsid w:val="004E1471"/>
    <w:rsid w:val="005A1D59"/>
    <w:rsid w:val="007255C2"/>
    <w:rsid w:val="00790038"/>
    <w:rsid w:val="007B7F28"/>
    <w:rsid w:val="007F0B03"/>
    <w:rsid w:val="00897AEA"/>
    <w:rsid w:val="008C7A8B"/>
    <w:rsid w:val="00905322"/>
    <w:rsid w:val="0090794D"/>
    <w:rsid w:val="009979C4"/>
    <w:rsid w:val="00AE1F06"/>
    <w:rsid w:val="00C75C8B"/>
    <w:rsid w:val="00C91168"/>
    <w:rsid w:val="00CB0B9A"/>
    <w:rsid w:val="00CB2B40"/>
    <w:rsid w:val="00CC2B6E"/>
    <w:rsid w:val="00D014E6"/>
    <w:rsid w:val="00D915C1"/>
    <w:rsid w:val="00D91C25"/>
    <w:rsid w:val="00DB7E64"/>
    <w:rsid w:val="00E83009"/>
    <w:rsid w:val="00EA2232"/>
    <w:rsid w:val="00EF11C5"/>
    <w:rsid w:val="00F712B9"/>
    <w:rsid w:val="00FB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20EE"/>
  <w15:docId w15:val="{F5FAEE33-3E0B-4A7E-AF16-F0C6CC26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7F0B03"/>
    <w:rPr>
      <w:rFonts w:ascii="Times New Roman" w:hAnsi="Times New Roman" w:cs="Times New Roman"/>
      <w:sz w:val="26"/>
      <w:szCs w:val="26"/>
      <w:shd w:val="clear" w:color="auto" w:fill="FFFFFF"/>
    </w:rPr>
  </w:style>
  <w:style w:type="character" w:customStyle="1" w:styleId="13">
    <w:name w:val="Основной текст + 13"/>
    <w:aliases w:val="5 pt,Курсив3"/>
    <w:basedOn w:val="1"/>
    <w:uiPriority w:val="99"/>
    <w:rsid w:val="007F0B03"/>
    <w:rPr>
      <w:rFonts w:ascii="Times New Roman" w:hAnsi="Times New Roman" w:cs="Times New Roman"/>
      <w:i/>
      <w:iCs/>
      <w:sz w:val="27"/>
      <w:szCs w:val="27"/>
      <w:shd w:val="clear" w:color="auto" w:fill="FFFFFF"/>
      <w:lang w:val="en-US" w:eastAsia="en-US"/>
    </w:rPr>
  </w:style>
  <w:style w:type="character" w:customStyle="1" w:styleId="4">
    <w:name w:val="Основной текст (4)_"/>
    <w:basedOn w:val="a0"/>
    <w:link w:val="40"/>
    <w:uiPriority w:val="99"/>
    <w:locked/>
    <w:rsid w:val="007F0B03"/>
    <w:rPr>
      <w:rFonts w:ascii="Times New Roman" w:hAnsi="Times New Roman" w:cs="Times New Roman"/>
      <w:b/>
      <w:bCs/>
      <w:sz w:val="26"/>
      <w:szCs w:val="26"/>
      <w:shd w:val="clear" w:color="auto" w:fill="FFFFFF"/>
    </w:rPr>
  </w:style>
  <w:style w:type="paragraph" w:styleId="a3">
    <w:name w:val="Body Text"/>
    <w:basedOn w:val="a"/>
    <w:link w:val="1"/>
    <w:uiPriority w:val="99"/>
    <w:rsid w:val="007F0B03"/>
    <w:pPr>
      <w:widowControl w:val="0"/>
      <w:shd w:val="clear" w:color="auto" w:fill="FFFFFF"/>
      <w:spacing w:after="0" w:line="538" w:lineRule="exact"/>
      <w:ind w:hanging="380"/>
      <w:jc w:val="both"/>
    </w:pPr>
    <w:rPr>
      <w:rFonts w:ascii="Times New Roman" w:hAnsi="Times New Roman" w:cs="Times New Roman"/>
      <w:sz w:val="26"/>
      <w:szCs w:val="26"/>
    </w:rPr>
  </w:style>
  <w:style w:type="character" w:customStyle="1" w:styleId="a4">
    <w:name w:val="Основной текст Знак"/>
    <w:basedOn w:val="a0"/>
    <w:uiPriority w:val="99"/>
    <w:semiHidden/>
    <w:rsid w:val="007F0B03"/>
  </w:style>
  <w:style w:type="character" w:customStyle="1" w:styleId="Georgia">
    <w:name w:val="Основной текст + Georgia"/>
    <w:aliases w:val="10,5 pt4"/>
    <w:basedOn w:val="1"/>
    <w:uiPriority w:val="99"/>
    <w:rsid w:val="007F0B03"/>
    <w:rPr>
      <w:rFonts w:ascii="Georgia" w:hAnsi="Georgia" w:cs="Georgia"/>
      <w:noProof/>
      <w:sz w:val="21"/>
      <w:szCs w:val="21"/>
      <w:shd w:val="clear" w:color="auto" w:fill="FFFFFF"/>
    </w:rPr>
  </w:style>
  <w:style w:type="character" w:customStyle="1" w:styleId="5">
    <w:name w:val="Основной текст (5)_"/>
    <w:basedOn w:val="a0"/>
    <w:link w:val="50"/>
    <w:uiPriority w:val="99"/>
    <w:locked/>
    <w:rsid w:val="007F0B03"/>
    <w:rPr>
      <w:rFonts w:ascii="Times New Roman" w:hAnsi="Times New Roman" w:cs="Times New Roman"/>
      <w:i/>
      <w:iCs/>
      <w:sz w:val="26"/>
      <w:szCs w:val="26"/>
      <w:shd w:val="clear" w:color="auto" w:fill="FFFFFF"/>
    </w:rPr>
  </w:style>
  <w:style w:type="character" w:customStyle="1" w:styleId="51">
    <w:name w:val="Основной текст (5) + Не курсив"/>
    <w:basedOn w:val="5"/>
    <w:uiPriority w:val="99"/>
    <w:rsid w:val="007F0B03"/>
    <w:rPr>
      <w:rFonts w:ascii="Times New Roman" w:hAnsi="Times New Roman" w:cs="Times New Roman"/>
      <w:i w:val="0"/>
      <w:iCs w:val="0"/>
      <w:sz w:val="26"/>
      <w:szCs w:val="26"/>
      <w:shd w:val="clear" w:color="auto" w:fill="FFFFFF"/>
    </w:rPr>
  </w:style>
  <w:style w:type="character" w:customStyle="1" w:styleId="10">
    <w:name w:val="Заголовок №1_"/>
    <w:basedOn w:val="a0"/>
    <w:link w:val="11"/>
    <w:uiPriority w:val="99"/>
    <w:locked/>
    <w:rsid w:val="007F0B03"/>
    <w:rPr>
      <w:rFonts w:ascii="Century Gothic" w:hAnsi="Century Gothic" w:cs="Century Gothic"/>
      <w:spacing w:val="-10"/>
      <w:shd w:val="clear" w:color="auto" w:fill="FFFFFF"/>
    </w:rPr>
  </w:style>
  <w:style w:type="character" w:customStyle="1" w:styleId="1TimesNewRoman">
    <w:name w:val="Заголовок №1 + Times New Roman"/>
    <w:aliases w:val="15,5 pt3,Курсив2,Интервал 0 pt"/>
    <w:basedOn w:val="10"/>
    <w:uiPriority w:val="99"/>
    <w:rsid w:val="007F0B03"/>
    <w:rPr>
      <w:rFonts w:ascii="Times New Roman" w:hAnsi="Times New Roman" w:cs="Times New Roman"/>
      <w:i/>
      <w:iCs/>
      <w:spacing w:val="10"/>
      <w:sz w:val="31"/>
      <w:szCs w:val="31"/>
      <w:shd w:val="clear" w:color="auto" w:fill="FFFFFF"/>
    </w:rPr>
  </w:style>
  <w:style w:type="character" w:customStyle="1" w:styleId="1MSGothic">
    <w:name w:val="Заголовок №1 + MS Gothic"/>
    <w:aliases w:val="18,5 pt2,Курсив1,Интервал 0 pt1"/>
    <w:basedOn w:val="10"/>
    <w:uiPriority w:val="99"/>
    <w:rsid w:val="007F0B03"/>
    <w:rPr>
      <w:rFonts w:ascii="MS Gothic" w:eastAsia="MS Gothic" w:hAnsi="Century Gothic" w:cs="MS Gothic"/>
      <w:i/>
      <w:iCs/>
      <w:noProof/>
      <w:spacing w:val="0"/>
      <w:sz w:val="37"/>
      <w:szCs w:val="37"/>
      <w:shd w:val="clear" w:color="auto" w:fill="FFFFFF"/>
    </w:rPr>
  </w:style>
  <w:style w:type="character" w:customStyle="1" w:styleId="a5">
    <w:name w:val="Основной текст + Полужирный"/>
    <w:basedOn w:val="1"/>
    <w:uiPriority w:val="99"/>
    <w:rsid w:val="007F0B03"/>
    <w:rPr>
      <w:rFonts w:ascii="Times New Roman" w:hAnsi="Times New Roman" w:cs="Times New Roman"/>
      <w:b/>
      <w:bCs/>
      <w:sz w:val="26"/>
      <w:szCs w:val="26"/>
      <w:shd w:val="clear" w:color="auto" w:fill="FFFFFF"/>
    </w:rPr>
  </w:style>
  <w:style w:type="character" w:customStyle="1" w:styleId="-2pt">
    <w:name w:val="Основной текст + Интервал -2 pt"/>
    <w:basedOn w:val="1"/>
    <w:uiPriority w:val="99"/>
    <w:rsid w:val="007F0B03"/>
    <w:rPr>
      <w:rFonts w:ascii="Times New Roman" w:hAnsi="Times New Roman" w:cs="Times New Roman"/>
      <w:spacing w:val="-40"/>
      <w:sz w:val="26"/>
      <w:szCs w:val="26"/>
      <w:shd w:val="clear" w:color="auto" w:fill="FFFFFF"/>
    </w:rPr>
  </w:style>
  <w:style w:type="character" w:customStyle="1" w:styleId="6">
    <w:name w:val="Основной текст (6)_"/>
    <w:basedOn w:val="a0"/>
    <w:link w:val="60"/>
    <w:uiPriority w:val="99"/>
    <w:locked/>
    <w:rsid w:val="007F0B03"/>
    <w:rPr>
      <w:rFonts w:ascii="Consolas" w:hAnsi="Consolas" w:cs="Consolas"/>
      <w:noProof/>
      <w:shd w:val="clear" w:color="auto" w:fill="FFFFFF"/>
    </w:rPr>
  </w:style>
  <w:style w:type="character" w:customStyle="1" w:styleId="CenturyGothic">
    <w:name w:val="Основной текст + Century Gothic"/>
    <w:aliases w:val="7,5 pt1,Интервал -1 pt"/>
    <w:basedOn w:val="1"/>
    <w:uiPriority w:val="99"/>
    <w:rsid w:val="007F0B03"/>
    <w:rPr>
      <w:rFonts w:ascii="Century Gothic" w:hAnsi="Century Gothic" w:cs="Century Gothic"/>
      <w:spacing w:val="-30"/>
      <w:sz w:val="15"/>
      <w:szCs w:val="15"/>
      <w:shd w:val="clear" w:color="auto" w:fill="FFFFFF"/>
    </w:rPr>
  </w:style>
  <w:style w:type="paragraph" w:customStyle="1" w:styleId="40">
    <w:name w:val="Основной текст (4)"/>
    <w:basedOn w:val="a"/>
    <w:link w:val="4"/>
    <w:uiPriority w:val="99"/>
    <w:rsid w:val="007F0B03"/>
    <w:pPr>
      <w:widowControl w:val="0"/>
      <w:shd w:val="clear" w:color="auto" w:fill="FFFFFF"/>
      <w:spacing w:before="300" w:after="0" w:line="357" w:lineRule="exact"/>
      <w:jc w:val="both"/>
    </w:pPr>
    <w:rPr>
      <w:rFonts w:ascii="Times New Roman" w:hAnsi="Times New Roman" w:cs="Times New Roman"/>
      <w:b/>
      <w:bCs/>
      <w:sz w:val="26"/>
      <w:szCs w:val="26"/>
    </w:rPr>
  </w:style>
  <w:style w:type="paragraph" w:customStyle="1" w:styleId="50">
    <w:name w:val="Основной текст (5)"/>
    <w:basedOn w:val="a"/>
    <w:link w:val="5"/>
    <w:uiPriority w:val="99"/>
    <w:rsid w:val="007F0B03"/>
    <w:pPr>
      <w:widowControl w:val="0"/>
      <w:shd w:val="clear" w:color="auto" w:fill="FFFFFF"/>
      <w:spacing w:after="0" w:line="363" w:lineRule="exact"/>
      <w:ind w:firstLine="700"/>
      <w:jc w:val="both"/>
    </w:pPr>
    <w:rPr>
      <w:rFonts w:ascii="Times New Roman" w:hAnsi="Times New Roman" w:cs="Times New Roman"/>
      <w:i/>
      <w:iCs/>
      <w:sz w:val="26"/>
      <w:szCs w:val="26"/>
    </w:rPr>
  </w:style>
  <w:style w:type="paragraph" w:customStyle="1" w:styleId="11">
    <w:name w:val="Заголовок №1"/>
    <w:basedOn w:val="a"/>
    <w:link w:val="10"/>
    <w:uiPriority w:val="99"/>
    <w:rsid w:val="007F0B03"/>
    <w:pPr>
      <w:widowControl w:val="0"/>
      <w:shd w:val="clear" w:color="auto" w:fill="FFFFFF"/>
      <w:spacing w:after="0" w:line="357" w:lineRule="exact"/>
      <w:jc w:val="both"/>
      <w:outlineLvl w:val="0"/>
    </w:pPr>
    <w:rPr>
      <w:rFonts w:ascii="Century Gothic" w:hAnsi="Century Gothic" w:cs="Century Gothic"/>
      <w:spacing w:val="-10"/>
    </w:rPr>
  </w:style>
  <w:style w:type="paragraph" w:customStyle="1" w:styleId="60">
    <w:name w:val="Основной текст (6)"/>
    <w:basedOn w:val="a"/>
    <w:link w:val="6"/>
    <w:uiPriority w:val="99"/>
    <w:rsid w:val="007F0B03"/>
    <w:pPr>
      <w:widowControl w:val="0"/>
      <w:shd w:val="clear" w:color="auto" w:fill="FFFFFF"/>
      <w:spacing w:before="180" w:after="180" w:line="240" w:lineRule="atLeast"/>
      <w:ind w:firstLine="380"/>
      <w:jc w:val="both"/>
    </w:pPr>
    <w:rPr>
      <w:rFonts w:ascii="Consolas" w:hAnsi="Consolas" w:cs="Consolas"/>
      <w:noProof/>
    </w:rPr>
  </w:style>
  <w:style w:type="paragraph" w:styleId="HTML">
    <w:name w:val="HTML Preformatted"/>
    <w:basedOn w:val="a"/>
    <w:link w:val="HTML0"/>
    <w:uiPriority w:val="99"/>
    <w:unhideWhenUsed/>
    <w:rsid w:val="007F0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7F0B03"/>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8C7A8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7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99BD-CA27-4A3F-A296-6CF9BC95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13</cp:revision>
  <cp:lastPrinted>2023-05-04T09:37:00Z</cp:lastPrinted>
  <dcterms:created xsi:type="dcterms:W3CDTF">2020-11-09T08:47:00Z</dcterms:created>
  <dcterms:modified xsi:type="dcterms:W3CDTF">2023-10-27T11:19:00Z</dcterms:modified>
</cp:coreProperties>
</file>